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48b1" w14:textId="6b94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участия Президента Республики Казахстан Н.А. Назарбаева на Саммите ОБСЕ в городе Стамбуле 18-19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участия Президента Республики Казахстан Н.А. Назарбаева на Саммите Организации по Безопасности и Сотрудничеству в Европе (ОБСЕ) в городе Стамбуле 18-19 ноября 1999 года, и обеспечения дальнейшего сотрудничества Республики Казахстан с ОБСЕ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участия Президента Республики Казахстан Н.А. Назарбаева на Саммите ОБСЕ в городе Стамбуле 18-19 ноября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иным государственным органам Республики Казахстан (по согласованию) в установленном порядке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осуществлять контроль за исполнением настоящего постановления и не реже одного раза в квартал информировать Правительство Республики Казахстан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5 мая 2000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мероприятий по реализации договоренностей, достигнутых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ходе участия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Н.А. Назарбаева на Саммите ОБСЕ в городе Стамбуле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18-19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      !  Срок    !    Ответственный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 !исполнения!     исполнитель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      !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Изучение возможности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специалистов к 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работе институтов ОБСЕ             2000 года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Развитие диалога по дальнейшему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продвижению процесса Совещания     I полугодие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взаимодействию и мерам           2000 года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доверия в Азии.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двусторонних консультаций 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Центром по предотвращению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конфликтов ОБСЕ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Обеспечение реализации проектов    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совершенствованию                  2000 года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демократических процессов в                       Центральная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Казахстане в соответствии с                      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Меморандумом о взаимопонимании                   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 Республики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Бюро ОБСЕ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демократическим институтам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правам человека от 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1998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Сотрудничество в области нефти     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газа:                               2000 года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изучение подписанных в Стамбуле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документов между Турцией,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Азербайджаном и Грузией с точки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зрения обеспечения казахстанских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интересов при формировании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организационных структур по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реализации проекта, согласовании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его финансовых, транзитных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других условий;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проведение консультаций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туркменскими и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зарубежными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участвующими в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проекта Транскаспийского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газопровода,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заблаговременного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условий для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казахстанского газа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конкуренции со стороны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экспортеров;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активизация переговоров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заинтересованными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структурами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Баку-Джейхан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 Утверждение состава делегации      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участия в конференции по       2000 года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вопросам экологии и водных    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ресурсов в Центральной Азии               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(2000 год, Лондон)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 Определение направления            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сотрудничества с соответствующими  2000 года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институтами ОБСЕ по решению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наиболее острых проблем,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угрожающих стабильности региона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Центральной Азии - экстремизм,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терроризм, нелегальная миграция и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незаконное распространение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наркотиков и оружия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  Подготовка предложений по         I полугодие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включению представителей          2000 года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Казахстана в группы оперативной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экспертной поддержки и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сотрудничества (РЕАКТ), которые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будут формироваться в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государствах-участниках ОБСЕ и            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находиться в распоряжении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  Проработка вопросов               I полугодие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сотрудничества в сфере            2000 года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профессиональной подготовки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оснащения соответствующим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современным оборудованием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полицейских служб (повышение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оперативно-технического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потенциала, освоение новых,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современных форм полицейской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работы и другое)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