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018" w14:textId="d3f6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23 августа 1995 года N 1170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666. Утратило силу постановлением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23 августа 1995 года N 1170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международных авиаперевозок в аэропортах Республики Казахстан по временной схеме" (САПП Республики Казахстан, 1995 г., N 29, ст. 352)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"Петропавловска" дополнить словом "Семипалатинска".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Каберник О.И.)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