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da56" w14:textId="31ed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июля 1999 года N 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2000 года N 665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16 июля 1999 года N 988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государственного пакета акций открытого акционерного общества "Акмоласельмаш" в коммунальную собственность города Астаны"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в течение двух месяцев внести изменения в установленном порядке в кредитное соглашение от 16 октября 1997 года N 47 "О выделении Государственному Реабилитационному Банку Республики Казахстан кредита для акционерного общества "Акмоласельмаш" на пополнение собственных оборотных средств", предусмотрев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заемщика определить открытое акционерное общество "Астана- финанс";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срок возврата кредита 5(пять) лет с даты внесения изменений в кредитное соглашение с погашением основного долга начиная с третьего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погашение вознаграждения (интереса) за пользование кредитом, просроченного вознаграждения (интереса) и штрафных санкций, начиная с первого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передачу права требования по кредиту, выданному Обществу Республиканским государственным предприятием "Реабилитационный фонд", открытому акционерному обществу "Астана-финанс";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