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e74" w14:textId="0fe8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июня 1999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N 776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комиссии по приему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исключаемого из состава испытательных полигонов, арендуемых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Федерацией"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по приему имущества, исключаемого из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испытательных полигонов, арендуемых Российской Федерацией: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Раханова              - Председателя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Максудбека Смагуловича      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финансов Республики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Комарова              - начальника управления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Геннадия Григорьевича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Абулгазина Данияра Рустемовича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Нурдаулетова Рахата Калановича.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Каберник О.И.)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