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a0d" w14:textId="afa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ампульных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"Восток-Изотоп" (город Усть-Каменогорск, Республика Казахстан) ввоз в Республику Казахстан из Российской Федерации ампульных источников ионизирующего излучения (код ТН ВЭД 2844), указанных в приложении, согласно договору от 27 января 2000 года N С/2-75-5, заключенному с закрытым акционерным обществом "Квант" (город Екатеринбург,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 выдать товариществу с ограниченной ответственностью "Восток-Изотоп" лицензию на импорт ввозимой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таможенный контроль и таможенное оформление ввозимой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4 мая 2000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ампульных источников ионизирующего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излучения, ввозимых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(код ТН ВЭД 2844)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 ампульного источника          !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 ионизирующего излучения                !     (штук)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ИГИ-Ц-4-4                      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ИГИ-Ц-3-5                               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ИГИ-Ц-3-7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ИГИ-Ц-3-4                                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ИГИ-Ц-3-8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Cs-137 ИГИ-Ц-4-3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 Cs-137 ИГИ-Ц-4-1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 Cs-137 ИГИ-Ц-3-8                                   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 Ам-241-ИГИ-А-1-5                          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Ам-241-ИГИ-А-1-1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 Ам-241-ИГИ-А-4-1     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 Плутон бериллиевый ИБН-6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 Сb-134 ИГИ-Су-7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 Pm-147 ИРИП-3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 Тм-170 ИГИ-Ту-1-1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 Со-60 проволока КДУ-2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 Sr-90+Y-90 ИРИС-3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 Sr-90+Y-90 Т-19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 3Y4-101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 3Y4-102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 3Y4-251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 5Y4-401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 5Y4-102  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 Комплект ОСАИ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                                             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