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6793" w14:textId="2266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2000 года N 660. Утратило силу - постановлением Правительства РК от 26 июля 2000 г. N 1107 ~P001107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1600000 (один миллион шестьсот тысяч) тенге на создание Вэб-сервера Правительства Республики Казахстан и его техническое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Каберник О.И.)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