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ac0f" w14:textId="13ea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должностей военнослужащих Республиканской гвардии Республики Казахстан, которым выплачивается денежная компенсация для оплаты расходов на содержание жилища, коммунальные услуги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мая 2000 года N 649. Утратило силу - постановлением Правительства РК от 29 мая 2002 г. N 593 ~P020593</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12 Закона Республики Казахстан от 20 января 
1993 года  
</w:t>
      </w:r>
      <w:r>
        <w:rPr>
          <w:rFonts w:ascii="Times New Roman"/>
          <w:b w:val="false"/>
          <w:i w:val="false"/>
          <w:color w:val="000000"/>
          <w:sz w:val="28"/>
        </w:rPr>
        <w:t xml:space="preserve"> Z934000_ </w:t>
      </w:r>
      <w:r>
        <w:rPr>
          <w:rFonts w:ascii="Times New Roman"/>
          <w:b w:val="false"/>
          <w:i w:val="false"/>
          <w:color w:val="000000"/>
          <w:sz w:val="28"/>
        </w:rPr>
        <w:t>
  "О статусе и социальной защите военнослужащих и членов 
их семей" Правительство Республики Казахстан постановляет: 
</w:t>
      </w:r>
      <w:r>
        <w:br/>
      </w:r>
      <w:r>
        <w:rPr>
          <w:rFonts w:ascii="Times New Roman"/>
          <w:b w:val="false"/>
          <w:i w:val="false"/>
          <w:color w:val="000000"/>
          <w:sz w:val="28"/>
        </w:rPr>
        <w:t>
          1. Утвердить прилагаемый Перечень должностей военнослужащих 
Республиканской гвардии Республики Казахстан, которым выплачивается 
денежная компенсация для оплаты расходов на содержание жилища, 
коммунальные услуги. 
</w:t>
      </w:r>
      <w:r>
        <w:br/>
      </w:r>
      <w:r>
        <w:rPr>
          <w:rFonts w:ascii="Times New Roman"/>
          <w:b w:val="false"/>
          <w:i w:val="false"/>
          <w:color w:val="000000"/>
          <w:sz w:val="28"/>
        </w:rPr>
        <w:t>
          2. Настоящее постановление вступает в силу с 1 апреля 1999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3 мая 2000 года N 649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должностей военнослужащих Республиканской гвардии 
        Республики Казахстан, которым выплачивается денежная 
       компенсация для оплаты расходов на содержание жилища и  
                          коммунальные услуги
     1. Командующий Республиканской гвардией
     2. Первый заместитель Командующего Республиканской гвардией
     3. Заместитель Командующего Республиканской гвардией
     4. Помощник Командующего Республиканской гвардией
     5. Начальник управления
     6. Заместитель начальника управления
     7. Начальник отдела, службы, отделения, группы
     8. Заместитель начальника отдела, службы, отделения, группы
     9. Старший офицер отдела, службы, отделения
     10. Офицер отдела, службы, отделения
     11. Помощник начальника отдела, службы, отделения, группы
     12. Оперативный дежурный
     13. Командир полка, батальона
     14. Начальник штаба полка, батальона
     15. Заместитель командира полка, батальона
     16. Заместитель начальника штаба полка, батальона
     17. Старший помощник начальника штаба полка, батальона
     18. Помощник начальника штаба полка, батальона
     19. Начальник службы полка, батальона
     20. Помощник начальника службы полка, батальона
     21. Инженер службы полка, батальона
     22. Старший офицер полка, батальона
     23. Офицер полка, батальона
     24. Военный дознаватель
     25. Начальник медицинского пункта, лазарета
     26. Врач медицинского пункта, лазарета
     27. Начальник курса
     28. Заместитель начальника курса
     29. Инструктор
     30. Командир роты, взвода, отделения, группы
     31. Заместитель командира роты, взвода, отделения, группы
     32. Начальник караула
     33. Начальник узла связи
     34. Инженер узла связи
     35. Главный военный дирижер Президентского оркестра
     36. Начальник духового оркестра - военный дирижер
     37. Главный солист Президентского оркестра
     38. Ведущий солист Президентского оркестра
     39. Заместитель начальника госпиталя
     40. Старший ординатор
     41. Ординатор
     42. Адъютант
     43. Водитель
     44. Главная медицинская сестра
     45. Дежурный по КПП
     46. Дежурный помощник
     47. Звукорежиссер Президентского оркестра
     48. Инструктор (розыскной собаки, технических средств охраны, 
специальных средств охраны)
     49. Инструктор по вооружению
     50. Комендант
     51. Контролер КПП
     52. Концертмейстер
     53. Концертмейстер группы голосов
     54. Минер
     55. Начальник аппаратной
     56. Начальник архива
     57. Начальник бюро пропусков
     58. Начальник гауптвахты
     59. Начальник делопроизводства
     60. Начальник клуба
     61. Начальник кросса
     62. Начальник мастерской
     63. Начальник поста специальной связи
     64. Начальник контрольно-технического пункта
     65. Начальник пункта технического обслуживания
     66. Начальник радиостанции
     67. Начальник секретной части
     68. Начальник склада
     69. Начальник стрельбища, полигона
     70. Ответственный исполнитель
     71. Помощник военного дирижера
     72. Переводчик (государственного, иностранного языка)
     73. Преподаватель государственного языка
     74. Солист
     75. Старший водитель
     76. Старший мастер
     77. Старший механик - водитель
     78. Старший наводчик
     79. Старший оператор
     80. Старший радиотелеграфист
     81. Старший радиотелефонист
     82. Старший слесарь
     83. Старший телефонист
     84. Старший техник (роты, батальона и в других подразделениях)
     85. Старший электрик
     86. Старшина (батальона, роты, оркестра)
     87. Старший техник - экономист
     88. Техник (роты, батальона и в других подразделениях)
     89. Фельдшер
     90. Художественный руководитель (военных оркестров, ансамблей)
     91. Аккумуляторщик
     92. Вулканизаторщик
     93. Гранатометчик
     94. Дизелист
     95. Заправщик
     96. Командир гранатомета
     97. Линейный надсмотрщик
     98. Механик ЛАЗ
     99. Мастер
     100. Медицинская сестра
     101. Механик
     102. Механик - водитель
     103. Моторист
     104. Наводчик
     105. Номер расчета
     106. Оператор
     107. Операционная сестра
     108. Помощник коменданта
     109. Пулеметчик
     110. Помощник гранатометчика
     111. Радиомеханик
     112. Радиотелеграфист
     113. Радиотелефонист
     114. Радист
     115. Санитар
     116. Санитарный инструктор
     117. Сварщик
     118. Слесарь
     119. Снайпер
     120. Старшая медицинская сестра
     121. Старшая операционная сестра
     122. Старший стрелок
     123. Стрелок
     124. Телеграфист
     125. Телефонист
     126. Электрик
     (Специалисты: Мартина Н.А.
                   Чунтонов В.В.)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