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8f44" w14:textId="d418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борьбе с саранчовыми, другими особо опасными вредителями и болезнями растений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2000 года N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заголовке и преамбуле заменены слова - постановлением Правительства РК от 29 июля 2000 г.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складывающейся чрезвычайной ситуацией глобального масштаба, вызванной массовым распространением саранчовых вредителей, увеличением площадей, зараженных другими особо опасными вредителями и болезнями растений и в целях предотвращения угрозы продовольственной безопасности страны, а также в соответствии со статьей 24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сельского хозяйства Республики Казахстан на проведение дополнительных закупок необходимых товаров, работ и услуг, связанных с борьбой с саранчовыми, другими особо опасными вредителями и болезнями растений в 2000 году, 300 000 000 (триста миллионов) тенге из резерва Правительства Республики Казахстан, предусмотренного на ликвидацию чрезвычайных ситуаций природного и техногенного характера и иных непредвиденных расходов в республиканском бюджете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июля 2000 г.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осуществить закупки товаров, работ и услуг для борьбы с саранчовыми, другими особо опасными вредителями и болезнями растений способом из одного источника: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300 000 000 (триста миллионов) тенге, за счет средств, выделяемых из резерва Правительства Республики Казахстан по ликвидации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экономии ранее выделенных средств в сумме, эквивалентной до 1 700 000 (один миллион семьсот тысяч)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июля 2000 г.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транспорта и коммуникаций Республики Казахстан осуществить закупки работ и услуг для борьбы с саранчовыми вредителями в полосе отвода автомобильных дорог республиканского значения в Акмолинской, Карагандинской, Западно-Казахстанской, Костанайской, Северо-Казахстанской и Павлодарской областях способом из одного источника, используя для этих целей средства в размере 21 млн. тенге, предусмотренные в республиканском бюджете на 2000 год по программе N 34 "Эксплуатация автомобильных дорог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дополнено новым пунктом 2-1 согласно постановлению Правительства РК от 20 июня 2000 года N 924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Республики Казахстан принять меры по обеспечению экологической безопасности территорий при использовании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29 июля 2000 г.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 и города Астаны по согласованию с Агентством Республики Казахстан по государственным закупкам произвести закупки товаров, работ и услуг для борьбы с саранчовыми, другими особо опасными вредителями и болезнями растений способом из одного источника за счет средств местных бюджетов.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июля 2000 г. N 1163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целевым использованием выделяемых средств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