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a332" w14:textId="114a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договоре с "Трактебель С.А." и ЗАО "Алматы Пауэр Консолидейтед"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2000 года N 636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договор между Правительством Республики Казахстан, представленным Комитетом государственного имущества и приватизации Министерства финансов Республики Казахстан, компанией "Трактебель С.А." и закрытым акционерным обществом "Алматы Пауэр Консолидейтед".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Подтвердить полномочия Председателя Комитета государственного имущества и приватизации Министерства финансов Республики Казахстан Раханова Максудбека Смагуловича на подписание вышеуказанного договора за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