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6fe5" w14:textId="d7e6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внутреннего рынка зерна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Казахтан от 24 апреля 2000 года N 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сентября 1999 года N 1506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протокольным решением заседания Правительства Республики Казахстан от 11 апреля 2000 года N 10 "О неотложных задачах предстоящего периода"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закрытым акционерным обществом "Продовольственная контрактная корпорация" при участии акимов областей, городов Астаны, Алматы части государственных экспортных ресурсов зерна Республики Казахстан в объеме до 150 тысяч тонн на внутреннем рынке страны отечественным хозяйствующим субъектам, занимающимся переработкой зерна (далее - покупатели);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покупателями соответствующих договоров с определением основных условий по целевому использованию приобретаемого объема зерна и установлению стабилизирующих цен на муку на внутреннем рынке при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и по результатам работы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