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95d3" w14:textId="2659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подписании текстов приложений к Рамочному соглашению Организации Экономического Сотрудничества (ОЭС) по транзитным перевозкам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2000 года N 617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8 Указа Президента Республики Казахстан, имеющего силу закона, от 12 декабря 1995 года N 2679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заключения, исполнения и денонсации международных договоров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Протокол о подписании текстов приложений к Рамочному соглашению ОЭС по транзитным перевозкам, совершенному в городе Алматы 9 мая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Канешева Биржана Бисекеновича - вице-Министра транспорта и коммуникаций Республики Казахстан заключить от имени Правительства Республики Казахстан Протокол о подписании текстов приложений к Рамочному соглашению ОЭС по транзитным перевозкам, разрешив ему вносить в тесты приложений изменения и дополнения, имеющие редакционный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