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fde0d" w14:textId="a0fde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23 февраля 1999 года N 156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апреля 2000 года N 611. Утратило силу - постановлением Правительства РК от 10 декабря 2002 г. N 1300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23 февраля 1999 года N 156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P990156_ </w:t>
      </w:r>
      <w:r>
        <w:rPr>
          <w:rFonts w:ascii="Times New Roman"/>
          <w:b w:val="false"/>
          <w:i w:val="false"/>
          <w:color w:val="000000"/>
          <w:sz w:val="28"/>
        </w:rPr>
        <w:t>
 "О Регламенте Правительства Республики Казахстан" (САПП Республики Казахстан, 1999г., N 6, ст.40) следующее изменение: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пункта 40-2 слова "Представительство Правительства Парламенте Республики Казахстан" заменить словами "Канцелярия".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