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5b7f" w14:textId="3ba5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Комитета гражданской авиации и Комитета транспортного контроля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2000 года № 599.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20 ноября 1999 года N 1756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транспорта и коммуникаций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24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29 декабря 1995 года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N 2201" (САПП Республики Казахстан, 1995г.,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"и туризма"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"воздушным", "авиационные работы", "аэропортовская деятельность, связанная с обслуживанием воздушных судов, пассажиров и грузов в аэропортах"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"видами транспорта" дополнить словами "кроме воздушного";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"37. Комитет гражданской авиации        перевозка пассажиров 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транспорта и              воздушным 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Республики                перевозки опасных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                          воздушным 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авиационные работы,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аэропортовская деятельность,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связанная с обслуживанием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воздушных судов, пассажиров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грузов в аэропортах";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2) утратил силу - постановлением Правительства РК от 24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