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a7f65" w14:textId="78a7f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25 мая 1998 года N 477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апреля 2000 года N 593. Утратило силу - постановлением Правительства Республики Казахстан от 14 сентября 2007 года N 807.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Республики Казахстан от 17 апреля 2000 года N 593 утратило силу постановлением Правительства Республики Казахстан от 14 сентября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807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25 мая 1998 года N 477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P980477_ </w:t>
      </w:r>
      <w:r>
        <w:rPr>
          <w:rFonts w:ascii="Times New Roman"/>
          <w:b w:val="false"/>
          <w:i w:val="false"/>
          <w:color w:val="000000"/>
          <w:sz w:val="28"/>
        </w:rPr>
        <w:t>
 "О Государственной премии Республики Казахстан в области науки, техники и образования" (САПП Республики Казахстан, 1998 г., N 15, ст. 134) следующее изменение: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к указанному постановлению изложить в новой редакции согласно приложению.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Премьер-Министр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Приложение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к постановлению Правительства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от 17 апреля 2000 года N 593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Приложение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к постановлению Правительства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Республики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от 25 мая 1998 года N 477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Состав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Комиссии по Государственным премиям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Республики Казахстан в области науки, техники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и образования при Правительстве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Президиум Комиссии: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Кушербаев                    - Министр образования и науки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Крымбек Елеулович              Казахстан, председатель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Ергожин                      - вице-Министр образования и науки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Едил Ергожаевич                Республики Казахстан, академик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Национальной академии наук Республики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Казахстан, заместитель председателя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Школьник                     - Министр энергетики, индустрии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Владимир Сергеевич             торговли Республики Казахстан,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заместитель председателя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Абсаметов                    - директор Департамента науки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Малис Кудысович                Министерства образования и науки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Республики Казахстан, ответственный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Абдуллин                     - академик Национальной академии наук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Айтмухамед Абдуллаевич         Республики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Абдильдин                    - Председатель Комитета по международным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Жабайхан Мубаракович           делам, обороне и безопасности Сената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Парламента Республики Казахстан,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академик Национальной академии наук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Республики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Алиев                        - директор Научного центра хирургии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Мухтар Алиевич                 имени А.Н.Сызганова Агентства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Республики Казахстан по делам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здравоохранения, академик Национальной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академии наук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Байтулин                     - почетный директор Института ботаники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Иса Омарович                   фитоинтродукции Министерства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образования и науки Республики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Казахстан, академик Национальной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академии наук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Даукеев                      - Министр природных ресурсов и охраны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Серикбек Жусупбекович          окружающей среды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Калиев                       - депутат Мажилиса Парламента Республики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Гани Алимович                  Казахстан, академик Национальной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академии наук Республики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Козыбаев                     - директор Института истории и этнологии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Манаш Кабашевич                имени Ч.Ч.Валиханова Министерства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образования и науки Республики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Казахстан, академик Национальной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академии наук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Курскеев                     - академик-секретарь отделения наук 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Абдрахман Козлоевич            Земле Национальной академии наук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Республики Казахстан Министерства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образования и науки Республики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Казахстан, член-корреспондент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Национальной академии наук Республики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Нарибаев                     - ректор Казахского государственного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Копжасар Нарибаевич            национального университета имени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Аль-Фараби Министерства образования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науки Республики Казахстан,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член-корреспондент Национальной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академии наук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Токпакбаев                   - Министр обороны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Сат Бесимбаевич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Члены Комиссии: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Адекенов                     - директор Института фитохимии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Сергазы Мынжасарович           Министерства образования и науки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Республики Казахстан,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член-корреспондент Национальной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академии наук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Айтхожина                    - президент Национальной академии наук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Нагима Абеновна                Республики Казахстан Министерства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образования и науки Республики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Казахстан, член-корреспондент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Национальной академии наук Республики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Байгунчеков                  - директор Института механики и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Жумадил Жанабаевич             машиноведения Министерства образования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и науки Республики Казахстан,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член-корреспондент Национальной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академии наук Республики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Балмуханов                   - почетный директор Казахского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Саим Балуанович                научно-исследовательского института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онкологии и радиологии Агентства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Республики Казахстан по делам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здравоохранения, академик Национальной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академии наук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Бишимбаев                    - ректор Таразского государственного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Валихан Козыкеевич             университета имени М.Х.Дулати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Министерства образования и науки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Республики Казахстан,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член-корреспондент Национальной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академии наук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Блиев                        - академик-секретарь отделения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Назарбай Кадырович             физико-математических наук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Национальной академии наук Республики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Казахстан Министерства образования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науки Республики Казахстан,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член-корреспондент Национальной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академии наук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Буркитбаев                   - Министр транспорта и коммуникаций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Серик Минаварович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Дробжев                      - директор Института ионосферы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Виктор Иванович                Министерства образования и науки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Республики Казахстан,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член-корреспондент Национальной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академии наук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Дюсембеков                   - генеральный директор государственного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Зайролла Дюсембекович          научно-производственного центра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земельных ресурсов и землепользования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Агентства по управлению земельными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ресурсами, академик Национальной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академии наук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Жубанов                      - академик-секретарь отделения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Каир Ахметович                 химико-технологических наук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Национальной академии наук Республики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Казахстан Министерства образования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науки Республики Казахстан,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член-корреспондент Национальной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академии наук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Илялетдинов                  - почетный директор Института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Альфарид Низамович             микробиологии и вирусологии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Министерства образования и науки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Республики Казахстан, академик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Национальной академии наук Республики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Кабдолов                     - заведующий кафедрой Казахского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Зейнолла Кабдолович            государственного национального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университета имени Аль-Фараби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Министерства образования и науки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Республики Казахстан, академик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Национальной академии наук Республики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Кадыржанов                   - директор Института ядерной физики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Кайрат Камалович               Министерства энергетики, индустрии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торговли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Кенжалиев                    - директор Института металлургии и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Багдаулет Кенжалиевич          обогащения Министерства образования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науки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Кошанов                      - академик-секретарь отделения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Аманжол Кошанович              общественных и гуманитарных наук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Национальной академии наук Республики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Казахстан Министерства образования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науки Республики Казахстан, академик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Национальной академии наук Республики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Молдабеков                   - председатель Аэрокосмического комитета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Мейрбек Молдабекович           Министерства энергетики, индустрии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торговли Республики Казахстан,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член-корреспондент Национальной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академии наук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Мукашев                      - директор Физико-технического института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Булат Нигматович               Министерства образования и науки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Республики Казахстан, академик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Национальной академии наук Республики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Мулдахметов                  - академик-секретарь Центрально-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Зейнолла Мулдахметович         казахстанского отделения Национальной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академии наук Республики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Министерства образования и науки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Республики Казахстан, академик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Национальной академии наук Республики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Нысанбаев                    - директор Института философии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Абдумалик Нысанбаевич          политологии Министерства образования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науки Республики Казахстан,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член-корреспондент Национальной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академии наук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Озганбаев                    - президент Казахской академии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Омирзак Озганбаевич            образования имени И.Алтынсарина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Министерства образования и науки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Республики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Ормантаев                    - директор Национального центра детской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Камал Саруарович               педиатрии Агентства Республики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Казахстан по делам здравоохранения,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академик Национальной академии наук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Пивень                       - ректор Карагандинского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Геннадий Георгиевич            государственного технического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университета Министерства образования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и науки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Сабденов                     - депутат Мажилиса Парламента Республики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Оразалы Сабденович            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Сагадиев                     - ректор Казахского государственного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Кенжегали Абенович             аграрного университета Министерства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образования и науки Республики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Казахстан, академик Национальной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академии наук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Садыков                      - ректор Алматинского государственного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Токмухамед Сальменович         университета имени Абая Министерства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образования и науки Республики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Казахстан, член-корреспондент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Национальной академии наук Республики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Сапаргалиев                  - директор Института государства и права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Гайрат Сапаргалиевич           Казахской государственной юридической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академии Министерства образования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науки Республики Казахстан,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член-корреспондент Национальной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академии наук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Сатыбалдин                   - генеральный директор Национального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Азимхан Абилхаирович           академического центра аграрных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исследований Республики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Министерства образования и науки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Республики Казахстан,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член-корреспондент Национальной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академии наук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Султангазин                  - директор Института космических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Умирзак Махмутович             исследований Министерства образования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и науки Республики Казахстан, академик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Национальной академии наук Республики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Сыдыков                      - главный научный сотрудник Института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Журмбек Сыдыкович              гидрогеологии и гидрофизики имени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У.М.Ахмедсафина Министерства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образования и науки Республики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Казахстан, академик Национальной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академии наук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Тойшибеков                   - директор акционерного общества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Макен Молдабекович             закрытого типа "Биоген",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член-корреспондент Национальной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академии  Республики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Петрова Г.В.)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