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13725" w14:textId="4f137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Указа Президента Республики Казахстан от 29 марта 2000 года N 368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апреля 2000 года N 592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Указа Президента Республики Казахстан от 29 марта 2000 года N 368 </w:t>
      </w:r>
      <w:r>
        <w:rPr>
          <w:rFonts w:ascii="Times New Roman"/>
          <w:b w:val="false"/>
          <w:i w:val="false"/>
          <w:color w:val="000000"/>
          <w:sz w:val="28"/>
        </w:rPr>
        <w:t xml:space="preserve">U000368_ </w:t>
      </w:r>
      <w:r>
        <w:rPr>
          <w:rFonts w:ascii="Times New Roman"/>
          <w:b w:val="false"/>
          <w:i w:val="false"/>
          <w:color w:val="000000"/>
          <w:sz w:val="28"/>
        </w:rPr>
        <w:t>"Об увольнении в запас военнослужащих срочной службы, выслуживших установленный срок военной службы, и об очередном призыве граждан Республики Казахстан на срочную военную службу в апреле-июне 2000 года" и в соответствии с Законом Республики Казахстан от 19 января 1993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Z939000_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всеобщей воинской обязанности и военной службе"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Акимам областей, городов Астаны и Алматы организовать работу призывных комиссий и обеспечить проведение призыва граждан Республики Казахстан на срочную военную службу в апреле-июне 2000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внутренних дел Республики Казахстан организовать усиленное дежурство сотрудников органов внутренних дел в местах сбора и отправки в войска призывников.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Агентству Республики Казахстан по делам здравоохранения в установленном порядке организовать медицинское обеспечение призывных пунктов.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транспорта и коммуникаций Республики Казахстан обеспечить перевозку уволенных в запас военнослужащих срочной военной службы и граждан, призванных на военную службу в Вооруженные Силы, другие войска и воинские формирования по заявкам Министерства обороны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финансов Республики Казахстан в пределах ассигнований, утвержденных бюджетом, произвести финансовое обеспечение Министерства обороны Республики Казахстан, Министерства внутренних дел Республики Казахстан, Агентства Республики Казахстан по чрезвычайным ситуациям, Комитета национальной безопасности Республики Казахстан и Республиканской гвардии Республики Казахстан для проведения призыва граждан на срочную военную службу, их отправки из областных сборных пунктов в Вооруженные Силы, другие войска и воинские формирования и увольнения военнослужащих срочной службы, выслуживших установленные сроки военной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обороны Республики Казахстан, Министерству внутренних дел Республики Казахстан, Агентству Республики Казахстан по чрезвычайным ситуациям возмещение расходов на перевозку граждан, призванных на срочную военную службу, а также уволенных в запас военнослужащих срочной военной службы производить непосредственно организациям, осуществляющим перевозку по предъявленным ими счетам в пределах ассигнований, предусмотренных на эти цели в утвержденном бюджете на соответствующий бюджетный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Предоставить отсрочку от призыва на срочную военную службу призывникам, состоящим в браке и имеющим одного ребенка до предельного призывного возраста.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Центральным и местным исполнительным органам Республики Казахстан активизировать профилактическую работу среди призывной молодежи, направленную на соблюдение Закона Республики Казахстан от 19 января 1993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Z939000_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всеобщей воинской обязанности и военной службе".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Каберник О.И.)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