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68d5" w14:textId="ca06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между Министерством обороны Республики Казахстан и Министерством обороны Кыргызской Республики о подготовке военнослужащих Кыргызской Республики набора 1998 года в Военной академии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2000 года N 583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Утвердить Протокол между Министерством обороны Республики 
Казахстан и Министерством обороны Кыргызской Республики о подготовке 
военнослужащих Кыргызской Республики набора 1998 года в Военной академии 
Вооруженных Сил Республики Казахстан, совершенный в городе Астане 21 
января 2000 года.
     2. Настоящее постановление вступает в силу со дня подписания.
     Премьер-Министр
  Республики Казахстан
                            Протокол
           между Министерством обороны Республики Казахстан             
            и Министерством обороны Кыргызской Республики
          и подготовке военнослужащих Кыргызской Республики
          набора 1998 года в Военной Академии Вооруженных Сил
          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обороны Республики Казахстан, именуемое в дальнейшем 
"Принимающая Сторона" и Министерство обороны Кыргызской Республики, 
именуемое в дальнейшем "Направляющая Сторона", вместе именуемые в 
дальнейшем Сторонами,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Договором между Республикой Казахстан и Кыргызской 
Республикой о сотрудничестве в военной области от 8 апреля 1997 года,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стремления развивать двустороннее сотрудничество в области 
военного образования,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Принимающая Сторона примет военнослужащих Кыргызской Республики 
набора 1998 года на обучение в Военную Академию Вооруженных Сил Республики 
Казахстан (далее Академия) в количестве трех слушателей и десяти курсантов 
по очной форме обучения в соответствии с письменной заявкой.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Расходы на обучение трех слушателей от Вооруженных Сил Кыргызской 
Республики по специальности "командно-штабная оперативно-тактическая
мотострелковых и танковых войск" по очной форме обучения возлагаются на 
Принимающую Сторону.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Указанные расходы включают в себя расходы за обеспечение: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преподавательским составом, учебными пособиями, учебно-классными   
принадлежностями, лабораторным оборудованием, вооружением, техникой, 
боеприпасами и другими техническими средствами практического обучения,
а также расходными материалами и другим оборудованием, необходимым для 
учебного процесса в соответствии с учебными планами и программами;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библиотеками, читательскими и спортивными залами и другими 
помещениями, необходимыми для учебного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транспортом для учебных целей, перевозкой обучающихся 
военнослужащих из пунктов обучения на полигоны и обратно в пункты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специальной одеждой необходимой для работы с техникой по нормам,   
существующим для соответствующих категорий военнослужащих Вооруженных 
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Расходы, связанные с содержанием указанных военнослужащих, 
возлагаются на Направляющую Сторону и включают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денежное довольствие по нормам установленным для военнослужащих 
Вооруженных Сил Кыргызской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транспортные расходы в соответствии со статьей 6 настоящего 
Протокола;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вещевое довольствие по нормам Вооруженных Сил Кыргызской 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Вооруженных Сил Кыргызской Республики из числа 
слушателей носят национальную военную форму одежды.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Расходы на обучение и содержание 10 курсантов от Вооруженных Сил  
Кыргызской Республики по специальностям, предусмотренным в Академии, и в 
соответствии с письменной заявкой Направляющей Стороны, возлагаются на 
Принимающую Сторону. При этом курсанты обеспечиваются всеми видами 
довольствия по нормам, установленным для курсантов Академии.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Обучение военнослужащих Кыргызской Республики будет осуществляться на 
языке, на котором ведется преподавание в Академии, по программам, 
утвержденным для соответствующих категорий военнослужащих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Стажировка обучающихся в Академии военнослужащих Кыргызской 
Республики будет проводиться в воинских частях Вооруженных Сил Кыргызской 
Республики в сроки, предусмотренные учебными планами.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Принимающая Сторона рассматривает вопрос о переводе военнослужащих 
Направляющей Стороны из числа офицеров на заочное обучение по 
предварительной письменной заявке Направляющей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Кыргызской Республики из числа слушателей, в том 
числе, в случае направления их на обучение с семьями, обеспечиваются для 
проживания общежитием на платной основе. Предоставление общежития для 
слушателей, в том числе, с семьями, будет осуществляться согласно 
письменной заявке Направляющей Стороны, исходя из возможности Принимающей 
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Кыргызской Республики из числа курсантов направляются 
на обучение без семей и обеспечиваются проживанием в казарме.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Принимающая Сторона рассмотрит вопрос о предоставлении временной 
прописки членам семей военнослужащих, обучающихся в Академии. Расходы, 
связанные с временной пропиской будут отнесены за счет личных средств 
обучающихся.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Военнослужащим Кыргызской Республики, а также членам их семей,   
проживающим вместе с ними, будет бесплатно предоставляться экстренная и 
амбулаторная медицинская помощь в военно-медицинских учреждениях 
Принимающей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Дорогостоящие виды обследования и стационарное лечение будут 
осуществляться в военно-медицинских учреждениях Принимающей Стороны за 
плату.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Военнослужащим Кыргызской Республики, обучающимся в Академии, 
ежегодно будут предоставляться очередной отпуск: в летнее время 
продолжительностью 30 суток и каникулярный отпуск в зимнее время 
продолжительностью 14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Транспортные расходы военнослужащих Кыргызской Республики, 
обучающихся в Академии, и членов их семей, связанные с перемещением в 
отпуск, на стажировку, а также по другим основаниям, распределяются 
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Направляющая Сторона за свой счет обеспечит: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транспортные расходы слушателей Академии и членов их семей;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проезд военнослужащих Кыргызской Республики из числа курсантов, 
провоз их багажа от города Бишкек к месту проведения стажировки или 
отпуска в пределах Кыргызстана и обратно, а также от города Бишкек к месту 
обучения - город Алматы.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Кыргызской Республики, проходящие обучение в Академии, 
должны соблюдать законодательство Республики Казахстан, иные нормативные 
правовые акты Республики Казахстан, уставы Вооруженных Сил Республики 
Казахстан и будут привлекаться к деятельности, связанной с обеспечением 
учебного процесса.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Отчисление военнослужащих Кыргызской Республики из Академии на 
основаниях, предусмотренных законодательством Республики Казахстан, будет 
осуществляться Казахстанской Стороной после согласования с Кыргызской 
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Отчисленные курсанты и слушатели направляются в распоряжение Министра 
обороны Кыргызской Республики.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Принимающая Сторона в случае получения письменной заявки осуществит 
представителям Направляющей Стороны передачу рабочих тетрадей, рефератов, 
диссертаций, дипломных и иных работ военнослужащих Кыргызской Республики,  
обучающихся или завершивших обучение в Академии.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Военнослужащим Кыргызской Республики, усвоившим программу обучения в 
требуемом объеме, сдавшим экзамены и защитившим дипломный проект (работу, 
задачу) присваивается квалификация в соответствии с полученной 
специальностью и вручаются дипломы и нагрудные знаки установленного 
образца.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 целях развития сотрудничества в области подготовки военных 
кадров заключат Контракт о порядке подготовки военнослужащих Кыргызской  
Республики в военно-учебных заведениях Министерства обороны Республики 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решать путем переговоров и консультаций все спорные 
вопросы, которые могут возникнуть в связи с толкованием и применением 
настоящего Протокола.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Сторон в настоящий Протокол могут быть внесены 
изменения и дополнения, которые оформляются дополнительным Протоколом, 
являющимся неотъемлемой частью настоящего Протокола.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Протокол вступает в силу с даты получения последнего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письменного уведомления о выполнении Сторонами внутригосударственных 
процедур, необходимых для его вступления в силу.
     Настоящий Протокол заключается на срок обучения военнослужащих 
Кыргызской Республики набора 1998 года в Академии.
     Совершено в городе Астана 21 января 2000 года, в двух подлинных 
экземплярах, каждый на казахском, кыргызском и русском языках, причем все 
тексты имеют одинаковую силу.
     В случае возникновения разногласий при толковании настоящего 
Протокола, Стороны будут руководствоваться текстом на русском языке.
    За Министерство обороны            За Министерство обороны             
     Республики Казахстан               Кыргызской Республики    
     (Специалисты: Мартина Н.А.
                   Чунтонов В.В.)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