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367" w14:textId="799f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1999 года N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567. Утратило силу постановлением Правительства Республики Казахстан от 31 декабря 2010 года № 1519.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августа 1999 года N 1160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по государственному регулированию цен на отдельные виды услуг, оказываемых хозяйствующими субъектами, занимающими доминирующее положение" (САПП Республики Казахстан, 1999 г., N 41, ст. 358)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"Отдельные вопросы по государственному регулированию цен на отдельные виды услуг, оказываемых хозяйствующими субъектами нефтеперерабатывающей отрасли";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Определить, что к хозяйствующим субъектам нефтеперерабатывающей отрасли применяются меры государственного регулирования.".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