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c777" w14:textId="479c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специальному представителю Президента Республики Казахстан на космодроме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деятельности специального представителя Президента Республики Казахстан на космодроме "Байконур"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энергетики, индустрии и торговли Республики Казахстан для обеспечения деятельности специального представителя Президента Республики Казахстан на космодроме "Байконур" 3360 тыс. (три миллиона триста шестьдесят тысяч) тенге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Каберник О.И.)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