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3633" w14:textId="1853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определения черты бедности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2000 года № 537.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прожиточном минимуме"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черты бедности.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статистике, Министерствам труда и социальной защиты населения, здравоохранения, образования и науки разработать и утвердить Правила расчета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- постановлением Правительства РК от 15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представлять сведения в Правительство Республики Казахстан о прожиточном минимуме и черте бедности ежеквартально, до 15 числа месяца, следующего за отчетным периодом.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19 сентября 1996 года </w:t>
      </w:r>
      <w:r>
        <w:rPr>
          <w:rFonts w:ascii="Times New Roman"/>
          <w:b w:val="false"/>
          <w:i w:val="false"/>
          <w:color w:val="000000"/>
          <w:sz w:val="28"/>
        </w:rPr>
        <w:t>№ 1150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работы по определению основных показателей уровня жизни населения";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18 ноября 1998 года </w:t>
      </w:r>
      <w:r>
        <w:rPr>
          <w:rFonts w:ascii="Times New Roman"/>
          <w:b w:val="false"/>
          <w:i w:val="false"/>
          <w:color w:val="000000"/>
          <w:sz w:val="28"/>
        </w:rPr>
        <w:t>№ 1175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Правительства Республики Казахстан от 19 сентября 1996 года </w:t>
      </w:r>
      <w:r>
        <w:rPr>
          <w:rFonts w:ascii="Times New Roman"/>
          <w:b w:val="false"/>
          <w:i w:val="false"/>
          <w:color w:val="000000"/>
          <w:sz w:val="28"/>
        </w:rPr>
        <w:t>№ 1150</w:t>
      </w:r>
      <w:r>
        <w:rPr>
          <w:rFonts w:ascii="Times New Roman"/>
          <w:b w:val="false"/>
          <w:i w:val="false"/>
          <w:color w:val="000000"/>
          <w:sz w:val="28"/>
        </w:rPr>
        <w:t xml:space="preserve">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Правительства Республики Казахстан от 10 мая 1999 года 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19 сентября 1996 года </w:t>
      </w:r>
      <w:r>
        <w:rPr>
          <w:rFonts w:ascii="Times New Roman"/>
          <w:b w:val="false"/>
          <w:i w:val="false"/>
          <w:color w:val="000000"/>
          <w:sz w:val="28"/>
        </w:rPr>
        <w:t>№ 1150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8 апреля 2000 года N 537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 Правила определения черты 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прожиточном минимуме" и устанавливают порядок определения черты бедности.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                    1. Основные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 1. Черта бедности - граница дохода, необходимого для удовлетворения минимальных потребностей человека.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Черта бедности определяется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прожиточного минимума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исходя из принципа поэтапного повышения до величины прожиточного минимума и используется в качестве критерия при оказании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малообеспеченному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2 внесены изменения - постановлением Правительства РК от 15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Фиксированная доля расходов на минимально необходимые непродовольственные товары и услуги для расчета прожиточного минимума устанавливается в размере 40 процентов стоимости минимальной потребительской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3 внесены изменения - постановлением Правительства РК от 15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2006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             2. Порядок определения черты бедности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4. Размер черты бедности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> ежеквартально в процентах от прожиточного минимума Министерством труда и социальной защиты населения Республики Казахстан в зависимости от экономических возможностей.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Черта бедности рассчитывается на основе ежеквартальных расчетов прожиточного минимума в среднем на душу населения: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республике - Министерством труда и социальной защиты населения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регионам - уполномоченными органами по труду и социальной защите населения областей и городов Астаны и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средствах массовой информации публикуются сведения о прожиточном минимуме и черте бедности - ежеквартально, о доле населения, находящегося ниже черты бедности, - ежегодно: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труда и социальной защиты населения Республики Казахстан - в среднем по республике: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по труду и социальной защите населения областей и городов Астаны и Алматы - по регионам.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