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dfd4" w14:textId="710d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21 января 2000 года N 108 и от 7 февраля 2000 годa N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2000 года N 531.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30.12.2010  </w:t>
      </w:r>
      <w:r>
        <w:rPr>
          <w:rFonts w:ascii="Times New Roman"/>
          <w:b w:val="false"/>
          <w:i w:val="false"/>
          <w:color w:val="00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со дня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7 февраля 2000 года N 183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участков недр (блоков) Республики Казахстан по твердым полезным ископаемым и углеводородному сырью, подлежащих выставлению на открытый конкурс инвестиционных программ Компетентным органом в 2000 году":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участков недр (блоков) Республики Казахстан по твердым полезным ископаемым и углеводородному сырью, подлежащих выставлению на открытый конкурс инвестиционных программ Компетентным органом в 2000 году,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"Добыча твердых полезных ископаемых" дополнить строками, порядковые номера 6-1, 6-2,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 Старое хвостохранилище золото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 Чашинское хвостохранилище золото Восточно-Казахстанская".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30.12.2010 </w:t>
      </w:r>
      <w:r>
        <w:rPr>
          <w:rFonts w:ascii="Times New Roman"/>
          <w:b w:val="false"/>
          <w:i w:val="false"/>
          <w:color w:val="00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