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849" w14:textId="5239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14 января 2000 года N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2000 года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января 2000 года N 74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формировании уставного капитала Республиканского государственного предприятия на праве хозяйственного ведения "Республиканский центр биллинга телекоммуникационного трафика (БТТ-Центр)"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"Министерству транспорта и коммуникаций" дополнить словами "из резерва Правительства Республики Казахстан на ликвидацию чрезвычайных ситуаций природного и техногенного характера и иные непредвиденные расходы, предусмотренного в республиканском бюджете на 2000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 счет средств, предусмотренных в республиканском бюджете на 1999 год на неотложные государственные нужды"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