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3a101" w14:textId="933a1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6 ноября 1998 года N 1137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апреля 2000 года № 508. Утратило силу постановлением Правительства Республики Казахстан от 9 августа 2011 года № 920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09.08.2011 </w:t>
      </w:r>
      <w:r>
        <w:rPr>
          <w:rFonts w:ascii="Times New Roman"/>
          <w:b w:val="false"/>
          <w:i w:val="false"/>
          <w:color w:val="ff0000"/>
          <w:sz w:val="28"/>
        </w:rPr>
        <w:t>№ 920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6 ноября 1998 года N 1137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P981137_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Правил продажи акций, принадлежащих государству, через организованный рынок ценных бумаг" (САПП Республики Казахстан, 1998 г., N 40, ст. 367)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продажи акций, принадлежащих государству, через организованный рынок ценных бумаг,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тексте слова "Департамент", "Департаментом", "Департаменту", "Департамента" заменить словами "Комитет", "Комитетом", "Комитету", "Комитета";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пункт 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"5. Деньги, полученные от продажи акций, направляются в доход республиканского бюджета в установленном законодательством порядке.";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пунктах 15, 23 слова "Государственного комитета Республики Казахстан по инвестициям" заменить словами "Агентства Республики Казахстан по инвестициям";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пункте 29 слова "Министерство финансов" заменить словом "Правительство";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34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"34. Деньги, полученные от продажи акций, направляются в доход республиканского бюджета в установленном законодательством порядке.".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Умбетова А.М.,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