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bcb9" w14:textId="109b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Таджикистан о сотрудничестве и взаимопомощи в таможенных делах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2000 года N 501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пунктом 1 статьи 16 Указа Президента Республики 
Казахстан, имеющего силу Закона, от 12 декабря 1995 года N 2679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U952679_ </w:t>
      </w:r>
      <w:r>
        <w:rPr>
          <w:rFonts w:ascii="Times New Roman"/>
          <w:b w:val="false"/>
          <w:i w:val="false"/>
          <w:color w:val="000000"/>
          <w:sz w:val="28"/>
        </w:rPr>
        <w:t>
"О порядке заключения, исполнения и денонсации международных договоров 
Республики Казахстан"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Соглашение между Правительством Республики Казахстан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Правительством Республики Таджикистан о сотрудничестве и взаимопомощи в 
таможенных делах, совершенное в городе Душанбе 16 декабря 1999 года.
     2. Настоящее постановление вступает в силу со дня подписания.
     Премьер-Министр
  Республики Казахстан     
                             Соглашение
      между Правительством Республики Казахстан и Правительством           
        Республики Таджикистан о сотрудничестве и взаимопомощи 
                         в таможенных делах
     Правительство Республики Казахстан и Правительство Республики 
Таджикистан, именуемые в дальнейшем Стороны,
     желая развивать дружественные отношения, в том числе и посредством 
сотрудничества в области таможенного дела;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стремясь путем сотрудничества таможенных служб способствовать 
развитию и ускорению пассажирского и грузового сообщения между Сторонами;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учитывая, что таможенные правонарушения наносят ущерб экономическим 
интересам государств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убежденные в том, что соблюдение таможенного законодательства и 
борьба с таможенными правонарушениями могут более успешно осуществляться 
при сотрудничестве таможенных служб государств Сторон,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Определения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целей настоящего Соглашения применяемые термины означают: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"таможенное законодательство" - совокупность нормативных правовых 
актов Сторон, регулирующих порядок ввоза, вывоза и транзита товаров, 
ручной клади и багажа пассажиров, валютных и других ценностей, 
международных почтовых отправлений, взимания таможенных пошлин, сборов и 
других платежей, предоставления льгот по таможенным платежам, установление 
запретов и ограничений, а также контроля за перемещением товаров через 
таможенные границы государств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"таможенные службы" - центральные таможенные органы государств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"таможенное правонарушение" - нарушение или попытка нарушения 
таможенного законодательства;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"лицо" - любое физическое или юридическое лицо;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"наркотические средства" - вещества, включенные в списки Единой 
конвенции ООН о наркотических средствах 1961 года с последующими 
изменениями и дополнениями, а также в списки Конвенции ООН о борьбе против 
незаконного оборота наркотических средств 1988 года с последующими 
изменениями и дополнениями;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"психотропные вещества" - вещества, включенные в списки Конвенции ООН 
о психотропных веществах 1971 года с последующими изменениями и 
дополнениями;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"прекурсоры" - вещества и их соли, классифицируемые в международных 
конвенциях как химические материалы, которые используются для производства 
наркотических средств и психотропных веществ;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"контролируемая поставка" - метод, по которому допускается ввоз, 
транзит или вывоз на территорию государства Стороны партий наркотических 
средств, психотропных веществ с ведома и под контролем компетентных 
органов государств Сторон с целью выявления лиц, причастных к незаконному 
обороту наркотических средств и психотропных веществ;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"декларация и другие документы" - официальные документы, 
подтверждающие фактическое оформление товара в соответствии с национальным 
законодательством государства, в котором было произведено оформление 
товара.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Сфера применения Соглашения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Стороны, на основании настоящего Соглашения и посредством таможенных 
служб, в рамках их компетенции и соблюдения национальных законодательств 
государств Сторон сотрудничают в целях: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совершенствования таможенного контроля пассажирского и грузового 
сообщения, а также почтовых отправлений между государствами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обеспечения взимания таможенных пошлин, сборов, других платежей и 
налогов, а также применения таможенных льгот в соответствии с 
законодательством Сторон Соглашения;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предотвращения, пресечения и расследования таможенных 
правонарушений;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упрощения процедуры таможенного оформления между Сторонами.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Упрощение таможенных процедур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Таможенные службы: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принимают по взаимному согласованию необходимые меры по упрощению 
таможенного оформления;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признают таможенные обеспечения (пломбы, оттиски печатей, штампов) 
и таможенные документы друг друга, а при необходимости налагают 
собственные таможенные обеспечения на перемещаемые товары.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Предоставление свидетельств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Таможенные службы предоставляют друг другу по запросу информации, 
подтверждающие, что товары, ввезенные или вывезенные с территории 
государства одной Стороны, вывозятся или ввозятся на территорию 
государства другой Стороны на законных основаниях. В свидетельствах 
указываются вид и результаты таможенных процедур, в соответствии с 
которыми оформлялись товары. Это касается также тех случаев, когда товары 
реэкспортируются с территории государства другой Стороны.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Таможенные службы предоставляют друг другу по запросу сведения о 
том, что предоставленные подчиненными им таможенными органами 
свидетельства или другие документы являются подлинными и содержат все 
необходимые данные.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5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Борьба с незаконным оборотом наркотических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средств и психотропных веществ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Таможенные службы, с целью активизации действий по предупреждению, 
расследованию и пресечению незаконного оборота наркотических средств, 
психотропных веществ и прекурсоров без предварительного запроса и в 
возможно короткий срок сообщают друг другу сведения: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о лицах, о которых известно, что они причастны к незаконному 
обороту наркотических средств, психотропных веществ и прекурсоров или 
подозреваются в этом;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о транспортных средствах (включая контейнеры) и почтовых 
отправлениях, о которых известно, что они используются для незаконного 
оборота наркотических средств, психотропных веществ и прекурсоров, а также 
о новых методах контроля за ними.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Таможенные службы без предварительного запроса информируют друг 
друга о применяемых способах незаконного оборота наркотических средств, 
психотропных веществ и прекурсоров, а также о новых методах контроля за 
ними.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Полученные любой из Сторон, в соответствии с пунктами 1 и 2 
настоящей статьи сведения, сообщения и документы могут передаваться 
правоохранительным и другим государственным органам, занимающимся борьбой 
с наркоманией и незаконным оборотом наркотических средств, психотропных 
веществ и прекурсоров.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На основе законодательств государств Сторон и по взаимному 
согласованию таможенные службы используют при необходимости метод 
контролируемой поставки наркотических средств и психотропных веществ с 
целью выявления лиц, причастных к их незаконному обороту.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Решения об использовании метода контролируемой поставки принимаются 
Сторонами отдельно в каждом конкретном случае и могут при необходимости 
учитывать финансовые договоренности Сторон.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пресечения контрабанды наркотических средств, психотропных 
веществ и прекурсоров, стороны осуществляют обязательный досмотр 
транспортных средств и перемещаемых товаров по оперативной информации 
Сторон.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6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Передача сведений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Таможенные службы передают друг другу по запросу находящиеся в их 
распоряжении сведения, в том числе путем пересылки сообщений, протоколов и 
иных материалов или их заверенных копий: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об обстоятельствах, связанных с взиманием таможенных пошлин, 
сборов и других платежей, а также применением таможенных льгот;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о совершенных или готовящихся действиях, которые противоречат 
таможенному законодательству государства запрашивающей Стороны.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Таможенные службы в возможно короткий срок сообщают друг другу, в 
том числе и без предварительного запроса, сведения о возможных таможенных 
правонарушениях, в борьбе с которыми существует особая заинтересованность 
Сторон. Это, в первую очередь, касается таможенных правонарушений при 
перемещении: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товаров, которые могут представлять угрозу для окружающей среды 
или здоровья населения;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оружия, боеприпасов, взрывчатых и отравляющих веществ, взрывных 
устройств;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предметов, представляющих значительную историческую, 
художественную, культурную и археологическую ценность;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товаров, подлежащих в соответствии с законодательствами государств 
Сторон обложению высокими таможенными пошлинами или налогами.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7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Передача документов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Таможенные службы обмениваются между собой копиями действующих 
нормативных правовых актов по таможенным вопросам и незамедлительно 
информируют друг друга обо всех изменениях и дополнениях таможенного 
законодательства.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Таможенная служба государства одной Стороны по запросу таможенной 
службы государства другой Стороны передает копии решений административных 
органов по вопросам применения таможенного законодательства.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запросах о передаче документов в соответствии с настоящей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статьей в отличие от требования, предусмотренного подпунктом "д" пункта 2 
Статьи 11 настоящего Соглашения, существо дела может не описываться. 
     4. Получение документов подтверждается запрашивающей таможенной 
службой с указанием даты получения. 
                              Статья 8 
                   Обмен опытом и оказание помощи 
     1. Таможенные службы обмениваются информацией: 
     а) об опыте своей деятельности и применении технических 
вспомогательных средств контроля; 
     б) о новых способах и средствах совершения таможенных правонарушений; 
     в) по другим таможенным вопросам, представляющим взаимный интерес для 
обеих Сторон. 
     2. Таможенные службы оказывают друг другу помощь в области 
таможенного дела, включая: 
     а) обмен сотрудниками в случаях, представляющих взаимный интерес, а 
также с целью ознакомления с техническими средствами, используемыми 
таможенными службами; 
     б) обучение и совершенствование специальных навыков сотрудников; 
     в) обмен экспертами по таможенным вопросам; 
     г) обмен профессиональными, научными и техническими сведениями, 
касающимися таможенных вопросов.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9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Расследование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 запросу таможенной службы государства одной Стороны таможенная 
служба государства другой Стороны проводит проверку или расследование по 
вопросам, предусмотренным пунктами "б" и "в" статьи 2 настоящего 
Соглашения. Результаты проверки или расследования сообщаются запрашивающей 
таможенной службе в соответствии с порядком, предусмотренным пунктом 1 
статьи 6 настоящего Соглашения.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Проверка или расследование проводится в соответствии с 
национальным законодательством, действующим на территории государства 
запрашиваемой Стороны. Запрашиваемая таможенная служба проводит проверку 
или расследование, действуя от своего имени.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Запрашиваемая таможенная служба может разрешать должностным лицам 
запрашивающей таможенной службы присутствовать при таких проверках или 
расследованиях.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Должностные лица государства одной Стороны в период пребывания на 
территории государства другой Стороны в случаях, предусмотренных настоящим 
Соглашением, должны иметь документальное подтверждение своих официальных 
полномочий, могут иметь табельное оружие в соответствии с национальным 
законодательством Сторон.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Эксперты и свидетели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случае, если судебные или административные органы государства одной 
Стороны, в связи с рассматриваемыми таможенными правонарушениями, 
обращаются с соответствующим запросом, то таможенная служба государства 
другой Стороны может уполномочить своих сотрудников выступить в качестве 
свидетелей или экспертов в таких судебных или административных 
разбирательствах. Эти сотрудники дают показания или заключения по фактам, 
установленными ими во время исполнения служебных обязанностей. В запросе 
об участии в судебном или административном разбирательстве должно быть 
указано, по какому делу и в каком качестве должен выступать сотрудник 
запрашиваемой таможенной службы.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Форма и содержание запроса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Запрос, предусмотренный пунктом 1 статьи 9 настоящего Соглашения, 
направляется в письменной форме и составляется на русском языке. 
Необходимые для выполнения запроса документы должны прилагаться в 
подлинниках, официально заверенных копиях или фотокопиях.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Запрос должен содержать следующие данные: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наименование таможенного органа, интересы которого лежат в основе 
запроса;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предмет и причина запроса;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вид таможенной процедуры;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фамилии, адреса и другие данные об участниках процедуры;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д) краткое описание существа дела и его юридическая квалификация.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Выполнение запроса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Таможенные службы оказывают друг другу содействие в выполнении 
запроса в соответствии с национальными законодательствами Сторон и в 
пределах своих компетенций.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выполнении запроса отказывается, если его выполнение может 
нанести ущерб суверенитету, национальной безопасности, либо противоречит 
национальному законодательству или международным обязательствам 
государства запрашиваемой Стороны.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Об отказе в выполнении запроса, а также о причинах отказа 
запрашивающая таможенная служба незамедлительно уведомляется в письменной 
форме.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Документы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Передача по запросу подлинных документов осуществляется в тех 
случаях, когда официально заверенных копий или фотокопий недостаточно.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Подлинные документы должны быть возвращены запрашиваемой 
таможенной службе в возможно короткий срок.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 применении положений настоящей статьи не должны ущемляться 
права и законные интересы государства запрашиваемой Стороны или 
государства, не являющегося участником настоящего Соглашения.          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14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Использование полученных сведений и документов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Таможенные службы могут использовать в своих протоколах, 
сообщениях или иных материалах, при проведении проверок или расследований, 
в судебных или административных разбирательствах в связи с 
рассматриваемыми таможенными правонарушениями как доказательства сведения 
и документы, полученные в соответствии с настоящим Соглашением. Оценка 
этих сведений и документов, а также возможность их использования в 
судебных или административных разбирательствах производится в соответствии 
с национальным законодательством государства запрашивающей Стороны.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Сведения, сообщения и документы, предоставленные по запросу, 
используются исключительно в целях выполнения настоящего Соглашения и не 
могут передаваться кому-либо или использоваться для иных целей без 
письменного согласия предоставившей их таможенной службы.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Положения пункта 2 настоящей статьи не касаются материалов о 
правонарушениях, связанных с незаконным оборотом наркотиков, психотропных 
веществ и прекурсоров. Такая информация может в установленные сроки 
передаваться государственным органам, занимающимся борьбой с незаконным 
оборотом наркотиков и психотропных веществ.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15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Конфиденциальность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Любой информации, документам или сведениям, полученным в соответствии 
с положениями настоящего Соглашения, предоставляется в получающей стране 
такая же степень защиты от огласки, как и подобной информации, документам 
или сведениям этой страны, полученной на ее собственной территории.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16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Возмещение расходов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Запрашивающая таможенная служба возмещает запрашиваемой таможенной 
службе расходы, имевшие место при выполнении настоящего Соглашения в связи 
с оплатой труда экспертов и переводчиков, не работающих в запрашиваемой 
таможенной службе.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Возмещение расходов, связанных с исполнением положений статьи 8 
настоящего Соглашения, может быть предметом отдельных договоренностей 
между таможенными службами.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17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Порядок внесения изменений и дополнений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согласованию Сторон в настоящее Соглашение могут быть внесены 
изменения и дополнения. Изменения и дополнения оформляются отдельными 
протоколами, которые являются неотъемлемой частью настоящего Соглашения и 
вступают в силу в порядке, установленном статьей 20 настоящего Соглашения.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18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Решение спорных вопросов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Все спорные вопросы, возникающие между Сторонами, связанные с 
толкованием положений настоящего Соглашения, решаются путем консультаций и 
переговоров.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19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Исполнение Соглашения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Предусмотренное настоящим Соглашением сотрудничество 
осуществляется непосредственно между таможенными службами.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Таможенные службы издают в рамках своей компетенции необходимые 
для исполнения настоящего Соглашения нормативные правовые акты.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Для исполнения настоящего Соглашения таможенные службы могут 
заключать в рамках своей компетенции отдельные соглашения по всему 
комплексу двухсторонних таможенных отношений.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Заключительные положения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Положения настоящего Соглашения не затрагивают обязательств, 
принятых государствами Сторон в соответствии с другими международными 
договорами.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Соглашение вступает в силу со дня уведомления Сторонами 
друг друга по дипломатическим каналам об исполнении необходимых 
внутригосударственных процедур, обеспечивающих вступление в силу 
Соглашения и будет действовать в течение 5-ти лет, после чего оно будет 
автоматически продлено на последующие 5 лет, если ни одна из Сторон не 
менее чем за шесть месяцев до истечения соответствующего срока не заявит в 
письменной форме о своем желании прекратить его действие.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Совершено в городе Душанбе 16 декабря 1999 года в двух экземплярах на 
казахском, таджикском и русском языках, причем все тексты являются равно 
аутентичными. При возникновении разногласий в толковании положений 
настоящего Соглашения за основу принимается текст на русском языке.
     За Правительство                      За Правительство
   Республики Казахстан                  Республики Таджикистан
(Специалисты: Умбетова А.М.,
              Склярова И.В.)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