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8eb6" w14:textId="6048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Израиль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2000 года N 500</w:t>
      </w:r>
    </w:p>
    <w:p>
      <w:pPr>
        <w:spacing w:after="0"/>
        <w:ind w:left="0"/>
        <w:jc w:val="both"/>
      </w:pPr>
      <w:bookmarkStart w:name="z0" w:id="0"/>
      <w:r>
        <w:rPr>
          <w:rFonts w:ascii="Times New Roman"/>
          <w:b w:val="false"/>
          <w:i w:val="false"/>
          <w:color w:val="000000"/>
          <w:sz w:val="28"/>
        </w:rPr>
        <w:t>
      В соответствии с подпунктом 2 статьи 7 Указа Президента Республики Казахстан, имеющего силу Закона, N 2679 от 12 декабря 1995 года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xml:space="preserve">
      1. Одобрить представленный Министерством государственных доходов Республики Казахстан проект Соглашения между Правительством Республики Казахстан и Правительством Государства Израиль о сотрудничестве и взаимопомощи в таможенных делах. </w:t>
      </w:r>
      <w:r>
        <w:br/>
      </w:r>
      <w:r>
        <w:rPr>
          <w:rFonts w:ascii="Times New Roman"/>
          <w:b w:val="false"/>
          <w:i w:val="false"/>
          <w:color w:val="000000"/>
          <w:sz w:val="28"/>
        </w:rPr>
        <w:t xml:space="preserve">
      2. Министерству иностранных дел Республики Казахстан провести переговоры с Правительством Государства Израиль о подписании вышеуказанного Соглашения,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Подписать Соглашение между Правительством Республики Казахстан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Правительством Государства Израиль о сотрудничестве и взаимопомощи в </w:t>
      </w:r>
    </w:p>
    <w:p>
      <w:pPr>
        <w:spacing w:after="0"/>
        <w:ind w:left="0"/>
        <w:jc w:val="both"/>
      </w:pPr>
      <w:r>
        <w:rPr>
          <w:rFonts w:ascii="Times New Roman"/>
          <w:b w:val="false"/>
          <w:i w:val="false"/>
          <w:color w:val="000000"/>
          <w:sz w:val="28"/>
        </w:rPr>
        <w:t>таможенных делах.</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Государства Израиль о </w:t>
      </w:r>
    </w:p>
    <w:p>
      <w:pPr>
        <w:spacing w:after="0"/>
        <w:ind w:left="0"/>
        <w:jc w:val="both"/>
      </w:pPr>
      <w:r>
        <w:rPr>
          <w:rFonts w:ascii="Times New Roman"/>
          <w:b w:val="false"/>
          <w:i w:val="false"/>
          <w:color w:val="000000"/>
          <w:sz w:val="28"/>
        </w:rPr>
        <w:t>              сотрудничестве и взаимопомощи в таможенных делах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w:t>
      </w:r>
    </w:p>
    <w:p>
      <w:pPr>
        <w:spacing w:after="0"/>
        <w:ind w:left="0"/>
        <w:jc w:val="both"/>
      </w:pPr>
      <w:r>
        <w:rPr>
          <w:rFonts w:ascii="Times New Roman"/>
          <w:b w:val="false"/>
          <w:i w:val="false"/>
          <w:color w:val="000000"/>
          <w:sz w:val="28"/>
        </w:rPr>
        <w:t>Израиль, именуемые в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что нарушения таможенного законодательства наносят ущерб экономическим, фискальным и коммерческим интересам государств Сторон; </w:t>
      </w:r>
      <w:r>
        <w:br/>
      </w:r>
      <w:r>
        <w:rPr>
          <w:rFonts w:ascii="Times New Roman"/>
          <w:b w:val="false"/>
          <w:i w:val="false"/>
          <w:color w:val="000000"/>
          <w:sz w:val="28"/>
        </w:rPr>
        <w:t xml:space="preserve">
      принимая во внимание важность обеспечения точной оценки таможенных платежей и других налогов и сборов при импорте и экспорте товаров, а также точного определения их происхождения, классификации и стоимости и должного обеспечения запрета, ограничений и контроля; </w:t>
      </w:r>
      <w:r>
        <w:br/>
      </w:r>
      <w:r>
        <w:rPr>
          <w:rFonts w:ascii="Times New Roman"/>
          <w:b w:val="false"/>
          <w:i w:val="false"/>
          <w:color w:val="000000"/>
          <w:sz w:val="28"/>
        </w:rPr>
        <w:t xml:space="preserve">
      учитывая, что контрабанда наркотических средств и психотропных веществ, представляют угрозу обществу; </w:t>
      </w:r>
      <w:r>
        <w:br/>
      </w:r>
      <w:r>
        <w:rPr>
          <w:rFonts w:ascii="Times New Roman"/>
          <w:b w:val="false"/>
          <w:i w:val="false"/>
          <w:color w:val="000000"/>
          <w:sz w:val="28"/>
        </w:rPr>
        <w:t xml:space="preserve">
      признавая необходимость международного сотрудничества в области соблюдения таможенного законодательства государств Сторон; </w:t>
      </w:r>
      <w:r>
        <w:br/>
      </w:r>
      <w:r>
        <w:rPr>
          <w:rFonts w:ascii="Times New Roman"/>
          <w:b w:val="false"/>
          <w:i w:val="false"/>
          <w:color w:val="000000"/>
          <w:sz w:val="28"/>
        </w:rPr>
        <w:t xml:space="preserve">
      имея ввиду, что борьба с нарушениями таможенного законодательства может быть более эффективной при сотрудничестве таможенных служб государств Сторон; </w:t>
      </w:r>
      <w:r>
        <w:br/>
      </w:r>
      <w:r>
        <w:rPr>
          <w:rFonts w:ascii="Times New Roman"/>
          <w:b w:val="false"/>
          <w:i w:val="false"/>
          <w:color w:val="000000"/>
          <w:sz w:val="28"/>
        </w:rPr>
        <w:t xml:space="preserve">
      принимая во внимание положения Рекомендации Совета Таможенного сотрудничества по административной взаимопомощи от 5 декабря 1953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xml:space="preserve">
      1. "таможенное законодательство" - совокупность нормативных правовых актов государств Сторон,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таможенных платежей, предоставление льгот по таможенным платежам, установление запретов и ограничений, а также контроля за перемещением товаров через таможенные границы государств Сторон; </w:t>
      </w:r>
      <w:r>
        <w:br/>
      </w:r>
      <w:r>
        <w:rPr>
          <w:rFonts w:ascii="Times New Roman"/>
          <w:b w:val="false"/>
          <w:i w:val="false"/>
          <w:color w:val="000000"/>
          <w:sz w:val="28"/>
        </w:rPr>
        <w:t xml:space="preserve">
      2. "таможенные службы" - в Республике Казахстан - Таможенный комитет Министерства государственных доходов Республики Казахстан, в Государстве Израиль - Департамент таможни и налога на добавленную стоимость; </w:t>
      </w:r>
      <w:r>
        <w:br/>
      </w:r>
      <w:r>
        <w:rPr>
          <w:rFonts w:ascii="Times New Roman"/>
          <w:b w:val="false"/>
          <w:i w:val="false"/>
          <w:color w:val="000000"/>
          <w:sz w:val="28"/>
        </w:rPr>
        <w:t xml:space="preserve">
      3. "таможенное нарушение" - любое нарушение или попытка нарушения таможенного законодательства; </w:t>
      </w:r>
      <w:r>
        <w:br/>
      </w:r>
      <w:r>
        <w:rPr>
          <w:rFonts w:ascii="Times New Roman"/>
          <w:b w:val="false"/>
          <w:i w:val="false"/>
          <w:color w:val="000000"/>
          <w:sz w:val="28"/>
        </w:rPr>
        <w:t xml:space="preserve">
      4. "запрашивающая таможенная служба" - таможенная служба, делающая запрос об оказании содействия или получающая такое содействие согласно положениям настоящего Соглашения; </w:t>
      </w:r>
      <w:r>
        <w:br/>
      </w:r>
      <w:r>
        <w:rPr>
          <w:rFonts w:ascii="Times New Roman"/>
          <w:b w:val="false"/>
          <w:i w:val="false"/>
          <w:color w:val="000000"/>
          <w:sz w:val="28"/>
        </w:rPr>
        <w:t xml:space="preserve">
      "запрашиваемая таможенная служба" - таможенная служба, получающая запрос об оказании содействия или оказывающая содействие согласно положениям настоящего Соглашения; </w:t>
      </w:r>
      <w:r>
        <w:br/>
      </w:r>
      <w:r>
        <w:rPr>
          <w:rFonts w:ascii="Times New Roman"/>
          <w:b w:val="false"/>
          <w:i w:val="false"/>
          <w:color w:val="000000"/>
          <w:sz w:val="28"/>
        </w:rPr>
        <w:t xml:space="preserve">
      5. "информация" - ответы, записи, документы, в том числе на электронных носителях, а также их заверенные копии; </w:t>
      </w:r>
      <w:r>
        <w:br/>
      </w:r>
      <w:r>
        <w:rPr>
          <w:rFonts w:ascii="Times New Roman"/>
          <w:b w:val="false"/>
          <w:i w:val="false"/>
          <w:color w:val="000000"/>
          <w:sz w:val="28"/>
        </w:rPr>
        <w:t xml:space="preserve">
      6. "контролируемая поставка" - метод, по которому допускается ввоз, транзит или вывоз на территорию государства Стороны партий наркотических средств, психотропных веществ, с ведома и под присмотром лиц компетентных органов государств Сторон, с целью выявления лиц, причастных к незаконному обороту наркотических средств и психотропных веществ; </w:t>
      </w:r>
      <w:r>
        <w:br/>
      </w:r>
      <w:r>
        <w:rPr>
          <w:rFonts w:ascii="Times New Roman"/>
          <w:b w:val="false"/>
          <w:i w:val="false"/>
          <w:color w:val="000000"/>
          <w:sz w:val="28"/>
        </w:rPr>
        <w:t xml:space="preserve">
      7. "лицо" - физическое или юридическое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оказания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в соответствии с положениями настоящего Соглашения и законодательством своих государств, будут оказывать друг другу содействие в предотвращении, пресечении, а также проведении расследования любого нарушения таможенного законодательства, относящегося к компетенции таможенных служб государств Сторон. Содействие, предусмотренное настоящим Соглашением, оказывается в соответствии с национальным законодательством государств Сторон. </w:t>
      </w:r>
      <w:r>
        <w:br/>
      </w:r>
      <w:r>
        <w:rPr>
          <w:rFonts w:ascii="Times New Roman"/>
          <w:b w:val="false"/>
          <w:i w:val="false"/>
          <w:color w:val="000000"/>
          <w:sz w:val="28"/>
        </w:rPr>
        <w:t xml:space="preserve">
      2. Содействие, предусмотренное настоящим Соглашением, будет включать, кроме того, обмен информацией, способной обеспечить использование таможенного законодательства, точное начисление таможенных пошлин и налогов и правильное определение классификации страны происхождения товаров таможенными службами государств Сторон. </w:t>
      </w:r>
      <w:r>
        <w:br/>
      </w:r>
      <w:r>
        <w:rPr>
          <w:rFonts w:ascii="Times New Roman"/>
          <w:b w:val="false"/>
          <w:i w:val="false"/>
          <w:color w:val="000000"/>
          <w:sz w:val="28"/>
        </w:rPr>
        <w:t xml:space="preserve">
      3. Содействие, предусмотренное пунктами 1 и 2 настоящей Статьи, будет предназначено для ведения всех процедур, находящихся в компетенции таможенных служб государств Сторон. Такое содействие будет осуществляться без ограничений, по процедурам классификации и стоимости перемещаемых товаров, применения штрафов, конфискации и другим характеристикам, относящимся к нарушению таможенного законодательства. </w:t>
      </w:r>
      <w:r>
        <w:br/>
      </w:r>
      <w:r>
        <w:rPr>
          <w:rFonts w:ascii="Times New Roman"/>
          <w:b w:val="false"/>
          <w:i w:val="false"/>
          <w:color w:val="000000"/>
          <w:sz w:val="28"/>
        </w:rPr>
        <w:t xml:space="preserve">
      4. Таможенные службы государств Сторон оказывают друг другу техническое содействие по таможенным вопросам. Такое содействие включает: </w:t>
      </w:r>
      <w:r>
        <w:br/>
      </w:r>
      <w:r>
        <w:rPr>
          <w:rFonts w:ascii="Times New Roman"/>
          <w:b w:val="false"/>
          <w:i w:val="false"/>
          <w:color w:val="000000"/>
          <w:sz w:val="28"/>
        </w:rPr>
        <w:t xml:space="preserve">
      1) обучение и овладение специальными навыками сотрудниками таможенной службы; </w:t>
      </w:r>
      <w:r>
        <w:br/>
      </w:r>
      <w:r>
        <w:rPr>
          <w:rFonts w:ascii="Times New Roman"/>
          <w:b w:val="false"/>
          <w:i w:val="false"/>
          <w:color w:val="000000"/>
          <w:sz w:val="28"/>
        </w:rPr>
        <w:t xml:space="preserve">
      2)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3) обмен экспертами, имеющими опыт по вопросам борьбы с контрабандой, таможенного контроля и обнаружения; </w:t>
      </w:r>
      <w:r>
        <w:br/>
      </w:r>
      <w:r>
        <w:rPr>
          <w:rFonts w:ascii="Times New Roman"/>
          <w:b w:val="false"/>
          <w:i w:val="false"/>
          <w:color w:val="000000"/>
          <w:sz w:val="28"/>
        </w:rPr>
        <w:t xml:space="preserve">
      4) обмен профессиональными, научными и техническими данными имеющими отношение к таможенному законодательству, таможенным правилам и процедурам; </w:t>
      </w:r>
      <w:r>
        <w:br/>
      </w:r>
      <w:r>
        <w:rPr>
          <w:rFonts w:ascii="Times New Roman"/>
          <w:b w:val="false"/>
          <w:i w:val="false"/>
          <w:color w:val="000000"/>
          <w:sz w:val="28"/>
        </w:rPr>
        <w:t xml:space="preserve">
      5) любое другое техническое содействие, которое таможенные службы государств Сторон считают необходимым. </w:t>
      </w:r>
      <w:r>
        <w:br/>
      </w:r>
      <w:r>
        <w:rPr>
          <w:rFonts w:ascii="Times New Roman"/>
          <w:b w:val="false"/>
          <w:i w:val="false"/>
          <w:color w:val="000000"/>
          <w:sz w:val="28"/>
        </w:rPr>
        <w:t xml:space="preserve">
      5. Положения настоящего Соглашения предназначены исключительно для обеспечения взаимопомощи между таможенными службами государств Сторон. Таможенные службы государств Сторон не будут предоставлять права ни частному, ни юридическому лицу в получении, скрытии или исключении свидетельского показания, а также воспрепятствовании выполнения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Обязательства соблюдения конфиденциальности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запросы и другие сведения, полученные в результате оказания взаимного содействия, могут использоваться исключительно для целей, определенных настоящим Соглашением, включая использование в судебных разбирательствах. Такая информация, запросы и другие сведения могут быть использованы в других целях только с письменного согласия предоставившей их таможенной службы. </w:t>
      </w:r>
      <w:r>
        <w:br/>
      </w:r>
      <w:r>
        <w:rPr>
          <w:rFonts w:ascii="Times New Roman"/>
          <w:b w:val="false"/>
          <w:i w:val="false"/>
          <w:color w:val="000000"/>
          <w:sz w:val="28"/>
        </w:rPr>
        <w:t xml:space="preserve">
      2. Любой информации, документам или сведениям, полученным в соответствии с положениями настоящего Соглашения, предоставляется в получающей стране такая же степень защиты от огласки, как и подобной информации, документам или сведениям этой страны, полученным на ее собственной территории. </w:t>
      </w:r>
      <w:r>
        <w:br/>
      </w:r>
      <w:r>
        <w:rPr>
          <w:rFonts w:ascii="Times New Roman"/>
          <w:b w:val="false"/>
          <w:i w:val="false"/>
          <w:color w:val="000000"/>
          <w:sz w:val="28"/>
        </w:rPr>
        <w:t xml:space="preserve">
      3. Запрашивающая таможенная служба не использует свидетельские показания или информацию, полученные в соответствии с настоящим Соглашением в иных целях, чем указаны в запросе без предварительного согласования с запрашиваемой таможенной службой.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Отказ в оказании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запрашиваемая таможенная служба считает, что выполнение запроса может нанести ущерб суверенитету, безопасности, государственной политике или другим важным интересам ее государства, или привести к нарушению промышленных, коммерческих или профессиональных секретов в выполнении запроса отказывается, или оно отказывается при соблюдении определенных условий или требований. </w:t>
      </w:r>
      <w:r>
        <w:br/>
      </w:r>
      <w:r>
        <w:rPr>
          <w:rFonts w:ascii="Times New Roman"/>
          <w:b w:val="false"/>
          <w:i w:val="false"/>
          <w:color w:val="000000"/>
          <w:sz w:val="28"/>
        </w:rPr>
        <w:t xml:space="preserve">
      2. В случае, если запрос не может быть выполнен, запрашивающая таможенная служба незамедлительно уведомляется о причинах такого отказа. </w:t>
      </w:r>
      <w:r>
        <w:br/>
      </w:r>
      <w:r>
        <w:rPr>
          <w:rFonts w:ascii="Times New Roman"/>
          <w:b w:val="false"/>
          <w:i w:val="false"/>
          <w:color w:val="000000"/>
          <w:sz w:val="28"/>
        </w:rPr>
        <w:t xml:space="preserve">
      3. Выполнение запроса может быть отложено запрашиваемой таможенной службой по причине, когда его выполнение может повлиять на процесс расследования или судебного разбирательства. В таком случае запрашиваемая таможенная служба проводит консультации с запрашивающей таможенной службой о возможности оказания такого содействия на условиях и требованиях, предъявляемых запрашиваемой таможенной службе. </w:t>
      </w:r>
      <w:r>
        <w:br/>
      </w:r>
      <w:r>
        <w:rPr>
          <w:rFonts w:ascii="Times New Roman"/>
          <w:b w:val="false"/>
          <w:i w:val="false"/>
          <w:color w:val="000000"/>
          <w:sz w:val="28"/>
        </w:rPr>
        <w:t xml:space="preserve">
      4. Если запрашивающая таможенная служба обращается с просьбой оказать содействие, которое она сама в случае аналогичного запроса, таможенной службы другой Стороны не смогла бы оказать, в своем запросе она указывает на данные обстоятельства. Выполнение такого запроса осуществляется на усмотрение таможенной службы запрашиваемой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Форма и содержание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по оказанию содействия в соответствии с настоящим Соглашением составляются в письменной форме. К запросам прилагаются документы необходимые для их осуществления. В условиях чрезвычайной ситуации могут быть приняты устные запросы, однако, его необходимо незамедлительно подтвердить в письменной форме. </w:t>
      </w:r>
      <w:r>
        <w:br/>
      </w:r>
      <w:r>
        <w:rPr>
          <w:rFonts w:ascii="Times New Roman"/>
          <w:b w:val="false"/>
          <w:i w:val="false"/>
          <w:color w:val="000000"/>
          <w:sz w:val="28"/>
        </w:rPr>
        <w:t xml:space="preserve">
      2. Запросы должны содержать следующие данные: </w:t>
      </w:r>
      <w:r>
        <w:br/>
      </w:r>
      <w:r>
        <w:rPr>
          <w:rFonts w:ascii="Times New Roman"/>
          <w:b w:val="false"/>
          <w:i w:val="false"/>
          <w:color w:val="000000"/>
          <w:sz w:val="28"/>
        </w:rPr>
        <w:t xml:space="preserve">
      1) наименование запрашивающей таможенной службы; </w:t>
      </w:r>
      <w:r>
        <w:br/>
      </w:r>
      <w:r>
        <w:rPr>
          <w:rFonts w:ascii="Times New Roman"/>
          <w:b w:val="false"/>
          <w:i w:val="false"/>
          <w:color w:val="000000"/>
          <w:sz w:val="28"/>
        </w:rPr>
        <w:t xml:space="preserve">
      2) наименование запрашиваемой таможенной службы; </w:t>
      </w:r>
      <w:r>
        <w:br/>
      </w:r>
      <w:r>
        <w:rPr>
          <w:rFonts w:ascii="Times New Roman"/>
          <w:b w:val="false"/>
          <w:i w:val="false"/>
          <w:color w:val="000000"/>
          <w:sz w:val="28"/>
        </w:rPr>
        <w:t xml:space="preserve">
      3) запрашиваемое действие; </w:t>
      </w:r>
      <w:r>
        <w:br/>
      </w:r>
      <w:r>
        <w:rPr>
          <w:rFonts w:ascii="Times New Roman"/>
          <w:b w:val="false"/>
          <w:i w:val="false"/>
          <w:color w:val="000000"/>
          <w:sz w:val="28"/>
        </w:rPr>
        <w:t xml:space="preserve">
      4) предмет и причина запроса; </w:t>
      </w:r>
      <w:r>
        <w:br/>
      </w:r>
      <w:r>
        <w:rPr>
          <w:rFonts w:ascii="Times New Roman"/>
          <w:b w:val="false"/>
          <w:i w:val="false"/>
          <w:color w:val="000000"/>
          <w:sz w:val="28"/>
        </w:rPr>
        <w:t xml:space="preserve">
      5) фамилии, адреса участников процедуры, если таковые известны; </w:t>
      </w:r>
      <w:r>
        <w:br/>
      </w:r>
      <w:r>
        <w:rPr>
          <w:rFonts w:ascii="Times New Roman"/>
          <w:b w:val="false"/>
          <w:i w:val="false"/>
          <w:color w:val="000000"/>
          <w:sz w:val="28"/>
        </w:rPr>
        <w:t xml:space="preserve">
      6) краткое описание существа дела и относящихся к нему обстоятельств; </w:t>
      </w:r>
      <w:r>
        <w:br/>
      </w:r>
      <w:r>
        <w:rPr>
          <w:rFonts w:ascii="Times New Roman"/>
          <w:b w:val="false"/>
          <w:i w:val="false"/>
          <w:color w:val="000000"/>
          <w:sz w:val="28"/>
        </w:rPr>
        <w:t xml:space="preserve">
      7) связь между запрашиваемым содействием и разбирательством. </w:t>
      </w:r>
      <w:r>
        <w:br/>
      </w:r>
      <w:r>
        <w:rPr>
          <w:rFonts w:ascii="Times New Roman"/>
          <w:b w:val="false"/>
          <w:i w:val="false"/>
          <w:color w:val="000000"/>
          <w:sz w:val="28"/>
        </w:rPr>
        <w:t xml:space="preserve">
      3. Запрос составляется на английском языке. </w:t>
      </w:r>
      <w:r>
        <w:br/>
      </w:r>
      <w:r>
        <w:rPr>
          <w:rFonts w:ascii="Times New Roman"/>
          <w:b w:val="false"/>
          <w:i w:val="false"/>
          <w:color w:val="000000"/>
          <w:sz w:val="28"/>
        </w:rPr>
        <w:t xml:space="preserve">
      4. Если запрос не отвечает требованиям, предусмотренным пунктом 2 настоящей Статьи, может быть потребовано внесение корректировок или дополнений в такие запросы, при этом не исключается принятие мер предосторожности.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Канал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Предусмотренное настоящим Соглашением сотрудничество осуществляется непосредственно между уполномоченными на то сотрудниками и руководителями таможенных служб государств Сторон. </w:t>
      </w:r>
      <w:r>
        <w:br/>
      </w:r>
      <w:r>
        <w:rPr>
          <w:rFonts w:ascii="Times New Roman"/>
          <w:b w:val="false"/>
          <w:i w:val="false"/>
          <w:color w:val="000000"/>
          <w:sz w:val="28"/>
        </w:rPr>
        <w:t xml:space="preserve">
      2. Если запрашиваемая таможенная служба получает запрос, не входящий в ее компетенцию, она передает его соответствующему ведомству или сообщает о процедурах, необходимых для выполнения запроса. Компетентное ведомство, которому был передан запрос, выполняет его в соответствии с национальным законодательством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Выполнение запросов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Запрашиваемая таможенная служба принимает все необходимые меры для выполнения запроса в соответствии с национальным законодательством ее государства и положениями настоящего Соглашения. </w:t>
      </w:r>
      <w:r>
        <w:br/>
      </w:r>
      <w:r>
        <w:rPr>
          <w:rFonts w:ascii="Times New Roman"/>
          <w:b w:val="false"/>
          <w:i w:val="false"/>
          <w:color w:val="000000"/>
          <w:sz w:val="28"/>
        </w:rPr>
        <w:t xml:space="preserve">
      2. Запрашиваемая таможенная служба проводит в рамках своей компетенции и от имени таможенной службы запрашивающей Стороны расследование или сбор информации, включая опрос экспертов, свидетелей и лиц, подозреваемых в нарушении таможенного законодательства. </w:t>
      </w:r>
      <w:r>
        <w:br/>
      </w:r>
      <w:r>
        <w:rPr>
          <w:rFonts w:ascii="Times New Roman"/>
          <w:b w:val="false"/>
          <w:i w:val="false"/>
          <w:color w:val="000000"/>
          <w:sz w:val="28"/>
        </w:rPr>
        <w:t xml:space="preserve">
      3. Запрашиваемая таможенная служба в соответствии с запросом проводит проверку, досмотр и расследование с целью установки фактов в пределах своей компетенции. </w:t>
      </w:r>
      <w:r>
        <w:br/>
      </w:r>
      <w:r>
        <w:rPr>
          <w:rFonts w:ascii="Times New Roman"/>
          <w:b w:val="false"/>
          <w:i w:val="false"/>
          <w:color w:val="000000"/>
          <w:sz w:val="28"/>
        </w:rPr>
        <w:t xml:space="preserve">
      4. По запросу, запрашиваемая таможенная служба может разрешить сотрудникам запрашивающей таможенной службы присутствовать на ее территории в качестве связующего звена и, если необходимо, обеспечивать информацией и помощью в соответствии с запросом о содействии. </w:t>
      </w:r>
      <w:r>
        <w:br/>
      </w:r>
      <w:r>
        <w:rPr>
          <w:rFonts w:ascii="Times New Roman"/>
          <w:b w:val="false"/>
          <w:i w:val="false"/>
          <w:color w:val="000000"/>
          <w:sz w:val="28"/>
        </w:rPr>
        <w:t xml:space="preserve">
      5. Запрашиваемая таможенная служба сообщает запрашивающей таможенной службе о времени и действии, предпринимаемых в целях выполнения запроса с тем, чтобы эти действия могли быть скоординированы. </w:t>
      </w:r>
      <w:r>
        <w:br/>
      </w:r>
      <w:r>
        <w:rPr>
          <w:rFonts w:ascii="Times New Roman"/>
          <w:b w:val="false"/>
          <w:i w:val="false"/>
          <w:color w:val="000000"/>
          <w:sz w:val="28"/>
        </w:rPr>
        <w:t xml:space="preserve">
      6. По запросу запрашиваемая таможенная служба может разрешить должностным лицам другой Стороны находиться на ее территории во время проведения ими расследований нарушений таможенного законодательства, касающихся запрашивающей таможенной службы, включая присутствие при таких расследованиях. </w:t>
      </w:r>
      <w:r>
        <w:br/>
      </w:r>
      <w:r>
        <w:rPr>
          <w:rFonts w:ascii="Times New Roman"/>
          <w:b w:val="false"/>
          <w:i w:val="false"/>
          <w:color w:val="000000"/>
          <w:sz w:val="28"/>
        </w:rPr>
        <w:t xml:space="preserve">
      7. Должностные лица запрашивающей таможенной службы, уполномоченные вести расследование по факту нарушения таможенного законодательства, могут обратиться с просьбой к должностным лицам запрашиваемой таможенной службы проверить соответствующие регистрационные журналы, книги и другие документы или корреспонденцию, направить копии или любую информацию, имеющую отношение к рассматриваемому делу. </w:t>
      </w:r>
      <w:r>
        <w:br/>
      </w:r>
      <w:r>
        <w:rPr>
          <w:rFonts w:ascii="Times New Roman"/>
          <w:b w:val="false"/>
          <w:i w:val="false"/>
          <w:color w:val="000000"/>
          <w:sz w:val="28"/>
        </w:rPr>
        <w:t xml:space="preserve">
      8. Исполнение любого запроса, предусмотренного настоящей Статьей будет производиться в соответствии с национальным законодательством государства запрашиваемой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Дела, документы и свидетельские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по запросу оригиналов дел, документов и других материалов осуществляется в тех случаях, когда официально заверенных копий или фотокопий недостаточно. По особому запросу копии таких дел, документов и других материалов заверяются должным образом. </w:t>
      </w:r>
      <w:r>
        <w:br/>
      </w:r>
      <w:r>
        <w:rPr>
          <w:rFonts w:ascii="Times New Roman"/>
          <w:b w:val="false"/>
          <w:i w:val="false"/>
          <w:color w:val="000000"/>
          <w:sz w:val="28"/>
        </w:rPr>
        <w:t xml:space="preserve">
      2. Оригиналы документов возвращаются запрашиваемой таможенной службе в возможно короткий срок. </w:t>
      </w:r>
      <w:r>
        <w:br/>
      </w:r>
      <w:r>
        <w:rPr>
          <w:rFonts w:ascii="Times New Roman"/>
          <w:b w:val="false"/>
          <w:i w:val="false"/>
          <w:color w:val="000000"/>
          <w:sz w:val="28"/>
        </w:rPr>
        <w:t xml:space="preserve">
      3. Таможенная служба одной Стороны по запросу таможенной службы другой Стороны может уполномочить своих сотрудников, в случае если они выразят согласие, выступить в качестве свидетелей на судебных или административных разбирательствах на территории государства другой Стороны, а также предоставлять дела, документы и другие материалы или их заверенные копии, если таковые могут оказаться важными, для ведения разбирательства.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не будут возмещать расходы, связанные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по оплате свидетелей, а также экспертов и переводчиков, не занятых в таможенной службе. </w:t>
      </w:r>
      <w:r>
        <w:br/>
      </w:r>
      <w:r>
        <w:rPr>
          <w:rFonts w:ascii="Times New Roman"/>
          <w:b w:val="false"/>
          <w:i w:val="false"/>
          <w:color w:val="000000"/>
          <w:sz w:val="28"/>
        </w:rPr>
        <w:t xml:space="preserve">
      2. Транспортные расходы и расходы, связанные с работой свидетелей, экспертов и переводчиков, несет таможенная служба запрашивающей таможенной службы. </w:t>
      </w:r>
      <w:r>
        <w:br/>
      </w:r>
      <w:r>
        <w:rPr>
          <w:rFonts w:ascii="Times New Roman"/>
          <w:b w:val="false"/>
          <w:i w:val="false"/>
          <w:color w:val="000000"/>
          <w:sz w:val="28"/>
        </w:rPr>
        <w:t xml:space="preserve">
      3. Если для выполнения запроса требуются значительные расходы, таможенные службы путем консультаций определяют условия выполнения запроса и форму оплаты.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Особые случаи при осуществлении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таможенные службы государств Сторон информируют друг друга о том, были ли товары, вывезенные с территории государства одной Стороны, на законных основаниях ввезены на территорию государства другой Стороны. При необходимости, информация может содержать данные о таможенных процедурах, использованных при таможенной очистке товаров. </w:t>
      </w:r>
      <w:r>
        <w:br/>
      </w:r>
      <w:r>
        <w:rPr>
          <w:rFonts w:ascii="Times New Roman"/>
          <w:b w:val="false"/>
          <w:i w:val="false"/>
          <w:color w:val="000000"/>
          <w:sz w:val="28"/>
        </w:rPr>
        <w:t xml:space="preserve">
      2. Таможенная служба государства одной Стороны по запросу таможенной службы государства другой Стороны, в пределах своей компетенции, осуществляет специальное наблюдение над: </w:t>
      </w:r>
      <w:r>
        <w:br/>
      </w:r>
      <w:r>
        <w:rPr>
          <w:rFonts w:ascii="Times New Roman"/>
          <w:b w:val="false"/>
          <w:i w:val="false"/>
          <w:color w:val="000000"/>
          <w:sz w:val="28"/>
        </w:rPr>
        <w:t xml:space="preserve">
      1) транспортными средствами, подозреваемыми в использовании с целью совершения нарушения таможенного законодательства на территории государства запрашивающей таможенной службы; </w:t>
      </w:r>
      <w:r>
        <w:br/>
      </w:r>
      <w:r>
        <w:rPr>
          <w:rFonts w:ascii="Times New Roman"/>
          <w:b w:val="false"/>
          <w:i w:val="false"/>
          <w:color w:val="000000"/>
          <w:sz w:val="28"/>
        </w:rPr>
        <w:t xml:space="preserve">
      2) товарами, определяемыми запрашивающей таможенной службой как объекты нелегальной торговли, предназначенные для этой страны; </w:t>
      </w:r>
      <w:r>
        <w:br/>
      </w:r>
      <w:r>
        <w:rPr>
          <w:rFonts w:ascii="Times New Roman"/>
          <w:b w:val="false"/>
          <w:i w:val="false"/>
          <w:color w:val="000000"/>
          <w:sz w:val="28"/>
        </w:rPr>
        <w:t xml:space="preserve">
      3) отдельными лицами, известными или подозреваемыми в нарушениях таможенного законодательства на территории государства запрашивающей таможенной службы. </w:t>
      </w:r>
      <w:r>
        <w:br/>
      </w:r>
      <w:r>
        <w:rPr>
          <w:rFonts w:ascii="Times New Roman"/>
          <w:b w:val="false"/>
          <w:i w:val="false"/>
          <w:color w:val="000000"/>
          <w:sz w:val="28"/>
        </w:rPr>
        <w:t xml:space="preserve">
      3. По запросу таможенные службы государств Сторон сообщают друг другу информацию относительно деятельности, которая может привести к нарушению таможенного законодательства на территории государства другой Стороны. Однако, такая информация может, насколько это возможно, передаваться и без предварительного запроса. </w:t>
      </w:r>
      <w:r>
        <w:br/>
      </w:r>
      <w:r>
        <w:rPr>
          <w:rFonts w:ascii="Times New Roman"/>
          <w:b w:val="false"/>
          <w:i w:val="false"/>
          <w:color w:val="000000"/>
          <w:sz w:val="28"/>
        </w:rPr>
        <w:t xml:space="preserve">
      4. В случаях, когда может быть нанесен существенный ущерб жизни и здоровью населения, экономике, национальной безопасности и другим национальным интересам государства другой Стороны, такая информация передается без специального запроса. </w:t>
      </w:r>
      <w:r>
        <w:br/>
      </w:r>
      <w:r>
        <w:rPr>
          <w:rFonts w:ascii="Times New Roman"/>
          <w:b w:val="false"/>
          <w:i w:val="false"/>
          <w:color w:val="000000"/>
          <w:sz w:val="28"/>
        </w:rPr>
        <w:t xml:space="preserve">
      5. По запросу таможенные службы государств Сторон направляют друг другу документы по транспортировке и перевозке товаров с указанием стоимости, страны производства и страны назначения этих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Передача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таможенная служба государства одной Стороны в соответствии со своим национальным законодательством и положениями настоящего Соглашения, предпринимает все меры по передаче документов и копий решений, принятых в соответствии с настоящим Соглашением, таможенной службе государства другой Стороны. </w:t>
      </w:r>
      <w:r>
        <w:br/>
      </w:r>
      <w:r>
        <w:rPr>
          <w:rFonts w:ascii="Times New Roman"/>
          <w:b w:val="false"/>
          <w:i w:val="false"/>
          <w:color w:val="000000"/>
          <w:sz w:val="28"/>
        </w:rPr>
        <w:t xml:space="preserve">
      2. Запрашивающая таможенная служба незамедлительно направляет письменное подтверждение либо уведомление о получении всех документов в соответствии с требованиями, изложенными в запросе. Если запрос не может быть выполнен, запрашивающая таможенная служба уведомляется с указанием причин.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Контролируемые поставки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по возможности, предпринимают все необходимые меры для соответствующего использования контролируемых поставок на международном уровне с целью установления и борьбы с лицами, вовлеченными в незаконное перемещение наркотических средств, психотропных веществ. </w:t>
      </w:r>
      <w:r>
        <w:br/>
      </w:r>
      <w:r>
        <w:rPr>
          <w:rFonts w:ascii="Times New Roman"/>
          <w:b w:val="false"/>
          <w:i w:val="false"/>
          <w:color w:val="000000"/>
          <w:sz w:val="28"/>
        </w:rPr>
        <w:t xml:space="preserve">
      2. Решения использовать контролируемые поставки будут предприниматься по каждому конкретному случаю и в тех случаях, где это необходимо, в соответствии с договоренностями, достигнутыми в каждом отдельном случае. Таможенные службы государств Сторон могут, в случае необходимости, проводить их в соответствии с национальным законодательством государств Сторон, принимая при этом во внимание достигнутые финансовые договоренности Сторон. </w:t>
      </w:r>
      <w:r>
        <w:br/>
      </w:r>
      <w:r>
        <w:rPr>
          <w:rFonts w:ascii="Times New Roman"/>
          <w:b w:val="false"/>
          <w:i w:val="false"/>
          <w:color w:val="000000"/>
          <w:sz w:val="28"/>
        </w:rPr>
        <w:t xml:space="preserve">
      3. По взаимной договоренности Сторон допускается задержание незаконных партий товаров, по отношению к которым допускается метод контролируемой поставки, и дальнейшее их следование в неизменном виде, с изъятием или с полной или частичной заменой.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Исполнение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Предусмотренное настоящим Соглашением сотрудничество осуществляется </w:t>
      </w:r>
    </w:p>
    <w:p>
      <w:pPr>
        <w:spacing w:after="0"/>
        <w:ind w:left="0"/>
        <w:jc w:val="both"/>
      </w:pPr>
      <w:r>
        <w:rPr>
          <w:rFonts w:ascii="Times New Roman"/>
          <w:b w:val="false"/>
          <w:i w:val="false"/>
          <w:color w:val="000000"/>
          <w:sz w:val="28"/>
        </w:rPr>
        <w:t xml:space="preserve">непосредственно между таможенными службами государств Сторон. Таможенные </w:t>
      </w:r>
    </w:p>
    <w:p>
      <w:pPr>
        <w:spacing w:after="0"/>
        <w:ind w:left="0"/>
        <w:jc w:val="both"/>
      </w:pPr>
      <w:r>
        <w:rPr>
          <w:rFonts w:ascii="Times New Roman"/>
          <w:b w:val="false"/>
          <w:i w:val="false"/>
          <w:color w:val="000000"/>
          <w:sz w:val="28"/>
        </w:rPr>
        <w:t xml:space="preserve">службы издают в рамках своей компетенции необходимые для исполнения </w:t>
      </w:r>
    </w:p>
    <w:p>
      <w:pPr>
        <w:spacing w:after="0"/>
        <w:ind w:left="0"/>
        <w:jc w:val="both"/>
      </w:pPr>
      <w:r>
        <w:rPr>
          <w:rFonts w:ascii="Times New Roman"/>
          <w:b w:val="false"/>
          <w:i w:val="false"/>
          <w:color w:val="000000"/>
          <w:sz w:val="28"/>
        </w:rPr>
        <w:t>настоящего Соглашения нормативные правовые акты.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w:t>
      </w:r>
    </w:p>
    <w:p>
      <w:pPr>
        <w:spacing w:after="0"/>
        <w:ind w:left="0"/>
        <w:jc w:val="both"/>
      </w:pPr>
      <w:r>
        <w:rPr>
          <w:rFonts w:ascii="Times New Roman"/>
          <w:b w:val="false"/>
          <w:i w:val="false"/>
          <w:color w:val="000000"/>
          <w:sz w:val="28"/>
        </w:rPr>
        <w:t>                      Решение спорных вопросов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возникновения разногласий при толковании или применении </w:t>
      </w:r>
    </w:p>
    <w:p>
      <w:pPr>
        <w:spacing w:after="0"/>
        <w:ind w:left="0"/>
        <w:jc w:val="both"/>
      </w:pPr>
      <w:r>
        <w:rPr>
          <w:rFonts w:ascii="Times New Roman"/>
          <w:b w:val="false"/>
          <w:i w:val="false"/>
          <w:color w:val="000000"/>
          <w:sz w:val="28"/>
        </w:rPr>
        <w:t xml:space="preserve">положений настоящего Соглашения Стороны будут решать их путем переговоров </w:t>
      </w:r>
    </w:p>
    <w:p>
      <w:pPr>
        <w:spacing w:after="0"/>
        <w:ind w:left="0"/>
        <w:jc w:val="both"/>
      </w:pPr>
      <w:r>
        <w:rPr>
          <w:rFonts w:ascii="Times New Roman"/>
          <w:b w:val="false"/>
          <w:i w:val="false"/>
          <w:color w:val="000000"/>
          <w:sz w:val="28"/>
        </w:rPr>
        <w:t>и консультаций.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15</w:t>
      </w:r>
    </w:p>
    <w:p>
      <w:pPr>
        <w:spacing w:after="0"/>
        <w:ind w:left="0"/>
        <w:jc w:val="both"/>
      </w:pPr>
      <w:r>
        <w:rPr>
          <w:rFonts w:ascii="Times New Roman"/>
          <w:b w:val="false"/>
          <w:i w:val="false"/>
          <w:color w:val="000000"/>
          <w:sz w:val="28"/>
        </w:rPr>
        <w:t>                   Внесение изменений и дополнений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вноситься изменения и дополнения по взаимному согласию Сторон, которые оформляются отдельными протоколами, являющимися неотъемлемыми частями настоящего Соглашения, и вступают в силу в порядке, установленном Статьей 16 настоящего Соглашения. </w:t>
      </w:r>
      <w:r>
        <w:br/>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Вступление в силу, действие и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шестидесятый день с даты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Настоящее Соглашение действует в течение пяти лет и будет автоматически продлеваться на следующие пятилетние периоды, если ни одна из Сторон за шесть месяцев до истечения соответствующего пятилетнего периода действия настоящего Соглашения не направит письменное уведомление другой Стороне о своем желании прекратить его действие. </w:t>
      </w:r>
      <w:r>
        <w:br/>
      </w:r>
      <w:r>
        <w:rPr>
          <w:rFonts w:ascii="Times New Roman"/>
          <w:b w:val="false"/>
          <w:i w:val="false"/>
          <w:color w:val="000000"/>
          <w:sz w:val="28"/>
        </w:rPr>
        <w:t xml:space="preserve">
      Совершено в городе ___ "__" апреля 2000 года в двух экземплярах каждый на казахском, иврите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 </w:t>
      </w:r>
      <w:r>
        <w:br/>
      </w:r>
      <w:r>
        <w:rPr>
          <w:rFonts w:ascii="Times New Roman"/>
          <w:b w:val="false"/>
          <w:i w:val="false"/>
          <w:color w:val="000000"/>
          <w:sz w:val="28"/>
        </w:rPr>
        <w:t xml:space="preserve">
За Правительство Республики Казахстан За Правительство Государства Израиль </w:t>
      </w:r>
      <w:r>
        <w:br/>
      </w:r>
      <w:r>
        <w:rPr>
          <w:rFonts w:ascii="Times New Roman"/>
          <w:b w:val="false"/>
          <w:i w:val="false"/>
          <w:color w:val="000000"/>
          <w:sz w:val="28"/>
        </w:rPr>
        <w:t>
 </w:t>
      </w:r>
    </w:p>
    <w:bookmarkEnd w:id="4"/>
    <w:bookmarkStart w:name="z30" w:id="5"/>
    <w:p>
      <w:pPr>
        <w:spacing w:after="0"/>
        <w:ind w:left="0"/>
        <w:jc w:val="both"/>
      </w:pPr>
      <w:r>
        <w:rPr>
          <w:rFonts w:ascii="Times New Roman"/>
          <w:b w:val="false"/>
          <w:i w:val="false"/>
          <w:color w:val="000000"/>
          <w:sz w:val="28"/>
        </w:rPr>
        <w:t>
(Специалисты: Умбетова А.М.,</w:t>
      </w:r>
    </w:p>
    <w:bookmarkEnd w:id="5"/>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