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c500" w14:textId="26dc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здания Государственного академического театра оперы и балета имени Абая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2000 года N 499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города Алматы о передаче здания Государственного академического театра оперы и балета имени Абая, находящегося по адресу: г. Алматы, ул. им. Кабанбай батыра, д. 112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совместно с Комитетом государственного имущества приватизации Министерства финансов Республики Казахстан по согласованию с акимом города Алматы в установленном законодательством порядке осуществить необходимые организационные меры по передаче здания в коммунальную собственность города Алматы на условиях предоставления коллективу Государственного академического театра оперы и балета имени Абая помещений в указанном здании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постановлении Правительства Республики Казахстан от 9 ноября 1998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приложение 1 к указанному постановлению дополнить строкой, порядковый номер 393-1,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"393-1. Здание ул. им. Кабанбай батыра, д. 112";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 к указанному постановлению строку, порядковый номер 421,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