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5087" w14:textId="6655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рабочего визита Премьер- Министра Республики Казахстан К.К. Токаева в Республику Таджикистан 16 декабря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2000 года N 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рабочего визита Премьер-Министра Республики Казахстан К.К. Токаева в Республику Таджикистан 16 декабря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4 апреля 2000 года N 497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 по реализации договоренностей, достигнутых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рабочего визита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К.К.Токаева в Республику Таджикистан 16 декабря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 Мероприятие                     ! Срок      !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          !исполнения !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    2                       !     3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Проведение необходимых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внутригосударственных процедур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вступлению в законную силу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Республикой Казахстан   В течение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Республикой Таджикистан о принципах    2000 года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взимания косвенных налогов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экспорте и импорте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Республикой Казахстан      -//-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Республикой Таджикистан об избежании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двойного налогообложения и предотвращения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уклонения от уплаты налогов на доходы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имущество (капитал)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  -//-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Национальным                   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Банком Республики Казахстан и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Республики Таджикистан,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Национальным Банком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Таджикистан о мерах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взаимной конвертируемости и стабилизации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курсов казахстанского тенге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таджикского рубла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  -//-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Таджикистан о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защите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  -//-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Таджикистан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военной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  -//-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 о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Правительством             -//-     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 о сотрудничестве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таможенных делах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Подготовка к подписанию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 между Республикой Казахстан и      Третий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Таджикистан об оказании        квартал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взаимной правовой помощи по гражданским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уголовным делам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 Второй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 квартал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 о сотрудничестве     2000    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образования и спорта              года     Агентство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   -//-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 о сотрудничестве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обмене информацией в области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экономическими преступлениями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нарушениями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      -//-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Правительством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 о воздушном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Министерством              Первый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доходов Республики          квартал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Таможенным комитетом при         2000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 Республики Таджикистан о       года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сотрудничестве и взаимной помощи по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задержания и возврата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культурных ценностей, незаконно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провозимых через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Министерством               -//-    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доходов Республики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Таможенным комитетом при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 Республики Таджикистан о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сотрудничестве и взаимном признании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таможенных документов и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Министерством               -//-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доходов Республики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Таможенным комитетом при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Правительстве Республики Таджикистан о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сотрудничестве в борьбе с контрабандой и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нарушениями таможенных правил, а также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незаконным оборотом наркотических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психотропных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Продолжение работы по выполнению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 заседания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таджикской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комиссии по 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3 октября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согласованное предложение об       В течение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урегулировании сальдо взаиморасчетов      2000 года 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банками Республики Казахстан и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 за 1992 год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(до и после перехода на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корреспондентские счета)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