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b479" w14:textId="e28b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декабря 1999 года N 1917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2000 года N 489. Утратило силу постановлением Правительства Республики Казахстан от 15 июня 2017 года №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15.06.2017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постановление Правительства Республики Казахстан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 декабря 1999 года N 1917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P991917_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"О совершенствовании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экспортного контроля в Республике Казахстан" (САПП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1999 г., N 54, ст. 541)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ввести в состав подкомиссии по совершенствованию системы экспортного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контроля Государственной комиссии Республики Казахстан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экспортного контроля, утвержденный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Бозумбаева                    - вице-Министра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Каната Алдабергеновича          и торговли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председателем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Абсаметова                    - директора департамента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Малиса Кудысовича               образования и науки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Ержанова                      - директора департамента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Бакита Ахметовича               энергетики,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Республики Казахстан, секретарем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Государственной комиссии, секретарем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подкомиссии по совершенствованию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экспортного контроля;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вывести из указанного состава Абитаева Есбергена Абитаевича, Туякова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Жениса Шылбыновича;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"Тулебаев                     - директор Департамента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Алмаз Кажкенович                образования и науки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"Тулебаев Алмаз Кажкенович    - директор департамента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энергетики,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вступает в силу со дня подписания.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Республики Казахстан         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(Специалисты: Умбетова А.М.,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Склярова И.В.)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