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7ea" w14:textId="714f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2000 года N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решения Правительства 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 
                                                Республики Казахстан
                                            от 31 марта 2000 года N 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Перечень утративших силу некоторых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решений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Пункты 4, 5, 6 постановления Правительства Республики Казахстан от 
21 января 1998 года 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P980029_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сохранению и 
развитию фосфорной отрасли республики" (САПП Республики Казахстан, 1998 
г., N 1, ст.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4 постановления Правительства Республики Казахстан от 
6 февраля 1998 года N 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P980083_ </w:t>
      </w:r>
      <w:r>
        <w:rPr>
          <w:rFonts w:ascii="Times New Roman"/>
          <w:b w:val="false"/>
          <w:i w:val="false"/>
          <w:color w:val="000000"/>
          <w:sz w:val="28"/>
        </w:rPr>
        <w:t>
  "О первоочередных мерах по 
реструктуризации промышленного комплекса Мангистауской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Правительства Республики Казахстан от 19 июня 1998 
года N 566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P980566_ </w:t>
      </w:r>
      <w:r>
        <w:rPr>
          <w:rFonts w:ascii="Times New Roman"/>
          <w:b w:val="false"/>
          <w:i w:val="false"/>
          <w:color w:val="000000"/>
          <w:sz w:val="28"/>
        </w:rPr>
        <w:t>
  "О тарифах на перевозки грузов железнодорожным 
транспортом акционерным обществом "Испат Кармет" (САПП Республики 
Казахстан, 1998 г., N 18, ст. 163).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Абзац второй пункта 4 постановления Правительства Республики 
Казахстан от 8 мая 1998 года N 414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P980414_ </w:t>
      </w:r>
      <w:r>
        <w:rPr>
          <w:rFonts w:ascii="Times New Roman"/>
          <w:b w:val="false"/>
          <w:i w:val="false"/>
          <w:color w:val="000000"/>
          <w:sz w:val="28"/>
        </w:rPr>
        <w:t>
  "О результатах инвестиционного 
тендера по продаже имущества фосфорных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Правительства Республики Казахстан от 10 июля 1998 
года N 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Правительства 
Республики Казахстан от 19 июня 1998 года N 566 " (САПП Республики 
Казахстан, 1998 г., N 22, ст. 193).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Абзацы второй, третий пункта 5 постановления Правительства 
Республики Казахстан от 13 августа 1998 года N 763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P980763_ </w:t>
      </w:r>
      <w:r>
        <w:rPr>
          <w:rFonts w:ascii="Times New Roman"/>
          <w:b w:val="false"/>
          <w:i w:val="false"/>
          <w:color w:val="000000"/>
          <w:sz w:val="28"/>
        </w:rPr>
        <w:t>
  "Вопросы 
поддержки отдельных отечественных производителей" (САПП Республики 
Казахстан, 1998 г., N 28, ст. 236).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Пункт 6 постановления Правительства Республики Казахстан от 31 
декабря 1998 года N 1372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P981372_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поддержке 
фосфорной отрасли Республики Казахстан" (САПП Республики Казахстан, 1998 
г., N 50, ст. 468).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 Постановление Правительства Республики Казахстан от 31 декабря
1998 года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P981386_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и дополнения в 
постановление Правительства Республики Казахстан от 6 февраля 1998 года 
N 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P980083_ </w:t>
      </w:r>
      <w:r>
        <w:rPr>
          <w:rFonts w:ascii="Times New Roman"/>
          <w:b w:val="false"/>
          <w:i w:val="false"/>
          <w:color w:val="000000"/>
          <w:sz w:val="28"/>
        </w:rPr>
        <w:t>
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Подпункт 3) пункта 2 постановления Правительства Республики 
Казахстан от 30 сентября 1999 года N 1502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P991502_ </w:t>
      </w:r>
      <w:r>
        <w:rPr>
          <w:rFonts w:ascii="Times New Roman"/>
          <w:b w:val="false"/>
          <w:i w:val="false"/>
          <w:color w:val="000000"/>
          <w:sz w:val="28"/>
        </w:rPr>
        <w:t>
  "Вопросы некоторых 
региональных электросетевых компаний".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Подпункт 1) пункта 2 постановления Правительства Республики 
Казахстан от 21 октября 1999 года N 1580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P991580_ </w:t>
      </w:r>
      <w:r>
        <w:rPr>
          <w:rFonts w:ascii="Times New Roman"/>
          <w:b w:val="false"/>
          <w:i w:val="false"/>
          <w:color w:val="000000"/>
          <w:sz w:val="28"/>
        </w:rPr>
        <w:t>
  "Об отдельных мерах 
поддержки фосфорной промышленности Республики Казахстан".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