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b747" w14:textId="b3bb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2000 года N 462.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следующие изменения: в приложении 1 к указанному постановлению: 1) строки: "Из всех видов спирта, спирт, физ.объем 30 тенге/ 0,3 евро/ отпускаемый для изготовления 1 литр 1 литр ликеро-водочных изделий, крепленых напитков, крепленых соков, вина, бальзама, при наличии у товаропроизводителя лицензии Республики Казахстан на право производства указанной продукции Водка, ликеро-водочные, физ.объем 100 тенге/ 1,7 евро/ крепленые напитки, крепленые 1 литр 1 литр соки и бальзамы Коньяки физ.объем 20 тенге/ 1,7 евро/ 1 литр 1 литр" изложить в следующей редакции: "Спирт, отпускаемый для физ.объем 30 тенге/ 0,3 евро/ производства алкогольной 1 литр 1 литр продукции (кроме пива), при наличии у товаропроизводителя лицензии на данный вид деятельности Алкогольная продукция (кроме физ.объем 80 тенге/ 1,7 евро/ водок и водок особых; бальзамов; 1 литр 1 литр коньяков; ликеро-водочных изделий, крепленых соков и крепленых напитков с объемной долей этилового спирта до 30 процентов) Водки и водки особые физ.объем 100 тенге/ 1,7 евро/ 1 литр 1 литр Бальзамы (кроме бальзамов, физ.объем 50 тенге/ 1,7 евро/ разлитых в потребительскую тару 1 литр 1 литр емкостью менее 0,1 литра и зарегистрированных в соответствии с законодательством Республики Казахстан в качестве лекарственного средства) Коньяки физ.объем 20 тенге/ 1,7 евро/ 1 литр 1 литр Ликеро-водочные изделия, физ.объем 70 тенге/ 1,7 евро/ крепленые соки и крепленые 1 литр 1 литр напитки с объемной долей этилового спирта от 12 до 30 процентов Слабоалкогольные крепленые физ.объем 30 тенге/ 0,4 евро/ напитки, крепленые соки с 1 литр 1 литр объемной долей этилового спирта от 1,5 до 12 процентов"; 2) строки: "Из 2204 Вина физ.объем 10 тенге/ 0,4 евро/ 1 литр 1 литр (кроме Шампанские вина физ.объем 20 тенге/ 0,4 евро/ 1 литр 1 литр 2204 30) Виноматериалы физ.объем 10 тенге/ 0,4 евро/ 1 литр 1 литр 2205 2206 00** " изложить в следующей редакции: "Из 2204, Вина и винные напитки физ.объем 10 тенге/ 0,4 евро/ 2205, (кроме шампанских, 1 литр 1 литр 220600 игристых, шипучих и газированных) Шампанские вина, вина физ.объем 20 тенге/ 0,4 евро/ игристые, шипучие и 1 литр 1 литр газированные Виноматериал физ.объем 10 тенге/ 0,4 евро/ обработанный 1 литр 1 литр". 2. Контроль за исполнением настоящего постановления возложить на Министерство государственных доходов Республики Казахстан. 3. Настоящее постановление вступает в силу со дня опубликования. Первый заместитель Премьер-Министра Республики Казахстан (Специалисты: Умбетова А.М., Склярова И.В.)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