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c2470" w14:textId="dec24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Республиканского государственного предприятия "Казахстанский центр содействия инвестициям"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марта 2000 года N 447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Республиканское государственное предприятие "Казахстанский центр содействия инвестициям" путем преобразования его в закрытое акционерное общество со стопроцентным участием государства (далее - Общество).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имущества и приватизации Министерства финансов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передать в уставный капитал Общества имущество, находившееся на балансе Республиканского государственного предприятия "Казахстанский центр содействия инвестициям";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утвердить устав Общества и обеспечить его государственную регистрацию;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(Подпункт исключен - постановлением Правительства РК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от 4 мая 2001 года N 604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P010604_ 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принять иные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Первый заместитель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