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75de" w14:textId="65c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июля 1999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2000 года N 445. Утратило силу - постановлением Правительства РК от 5 августа 2005 года N 818 (P050818)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20 июля 1999 года N 1006 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P991006_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создании Государственной приемочной комиссии"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Государственной приемочной комиссии представить на утверждение в Министерство энергетики, индустрии и торговли Республики Казахстан акт приемки в эксплуатацию объектов согласно прилагаемому перечню высших государственных органов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