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af38" w14:textId="142a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Таджикистан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2000 года № 423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Республики Таджикистан о военно-техническом сотрудничестве, совершенное в городе Душанбе 16 декабря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между Правительством 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Республики Таджикистан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29 августа 2000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   договоров РК, 2001 г., N 6, ст.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 ж. "Дипломатический курьер", спецвыпуск N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 сентябрь 2000 года, стр. 183)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Таджикистан,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руководствуясь положениями Соглашения между Правительством Республики Казахстан и Правительством Республики Таджикистан о сотрудничестве в военной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развития сотрудничества в военно-технической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содействуют в решении следующих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материально-технического и тылового обеспечения войск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взаимопоставок вооружения, техники и материальных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кооперирования связей производства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эксплуатации, модернизации, ремонта, утилизации и ликвидации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обеспечения долгосрочных производственно-хозяйственных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подготовки и переподготовки военно-технических кадров 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Ответственность за реализацию положений настоящего Соглашения возлагается: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 Стороны Республики Казахстан на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 Стороны Республики Таджикистан на Министерство обороны Республики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государственное регулирование поставок и разработок важнейших видов военной продукции в соответствии с национальным законодательством и на основе контрактов, заключаемых хозяйствующими субъектами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проводят совместную разработку и осуществление программ и планов восстановления и развития кооперации оборонных отраслей промышленности Сторон с целью создания высокоэффективной системы вооружений, военной и специальной техники, а также специмущества, обеспечивающей необходимый уровень оборонного потенциала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ремонт и изготовление вооружения, техники, военно-технического имущества на оборонных предприятиях Сторон производимых по согласованным планам и ценам в общих интересах с учетом развития сложившихся производственных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 национальным законодательством содействуют: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обеспечении экспорта и импорта вооружения и военной техники, продукции военного и специального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оказании услуг военного назначения в соответствии с международными принципами торговли вооружением и военной техники, с учетом политических, экономических, военно-стратегических интересов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взаимодействуют в области стандартизации и унификации вооружений и военной техники, метрологического обеспечения вооруженных сил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в научно-исследовательских и опытно-конструкторских работах на основе долевого участия и взаимной заинтересованности, а также развития научно-экспериментальной, испытательной и производственной базы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соответствующий обмен информацией по находящимся в эксплуатации образцам вооружения и техники, а также принимаемых документов, регулирующих межгосударственные отношения в области военно-технического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безопасность и защиту научных, технологических и конструкторских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координацию мероприятий, связанных с сохранением и развитием мобилизационных мощностей, путем заключения соответствующих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положений настоящего Соглашения Стороны будут разрешать их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 по взаимному согласию Сторон, которые оформляются отдельными протоколами и будут являться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за шесть месяцев до истечения очередного пятилетнего периода не заявит о своем желании прекратить его действие. 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Душанбе 16 декабря 1999 года, в двух подлинных экземплярах, каждый на казахском, таджикском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возникновении разночтений положений настоящего Соглашения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