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7965" w14:textId="38a7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Протокола четвертого заседания Межправительственной комиссии по сотрудничеству между Республикой Казахстан и Российской Федерацией от 15 февраля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N 420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поступательного развития всестороннего сотрудничества между Республикой Казахстан и Российской Федерацией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Протокола четвертого заседания Межправительственной комиссии по сотрудничеству между Республикой Казахстан и Российской Федерацией от 15 февраля 2000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ежемесячно информировать Министерство иностранных дел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ежеквартально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21 марта 2000 года N 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 реализации Протокола четвертого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Межправительственной комиссии по сотрудничеству между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Республикой Казахстан и Российской Федерацией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15 февраля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    Мероприятие          !    Срок    !Ответственные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 !исполнения 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     2           ! 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По реализации решений третьего заседания Межправительственной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сотрудничеству между Республикой Казахстан и Российской Федерацией: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области топливно-энергетического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Ускорение реализации проекта рас-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ширения пропускной способности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нефтепровода Атырау-Самара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 млн.тонн в год: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Представление российской      До 31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стороне баланса казахстанской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нефти для транспортировки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данному нефтепроводу;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Проработка вопроса о          До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финансировании вышеуказанного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Проработка вариантов газо-       До 1 июня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снабжения города Астаны от       2000 года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источников газа,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территории России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Представление в ОАО "Газпром"    До 15 марта   Национальная нефтегазо-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данных по объемам поставок       2000 года     вая компания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углеводородного сырья с Ка-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рачаганакского 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переработки на Оренбургском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газоперерабатывающем заводе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2001-2004 годы с разбивкой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годам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Подготовка информации о ходе    До 1 октября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проекта Каспийского  2000 года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трубопроводного консорциума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(КТК) для рассмотрения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пятом заседании Межправитель-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ственной комиссии по сотруд-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ничеству между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и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Федерацией (далее -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Подготовка предложений по       До 1 октября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вопросу строительства атомной   2000 года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электростанции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 для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заседании Комиссии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Решение вопроса о взаимном      До 1 июля     Национальная атомная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обмене акциями между ОАО "УМЗ"  2000 года    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ОАО "ТВЭЛ" в соответствии с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законодательствами обоих                    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             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Создание рабочей группы из      До 15 марта   Национальная атомная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заинтересован-   2000 года    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государственных органов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подготовки технико-  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экономического обоснования по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восстановлению кооперационных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связей предприятий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России по добыче и перера-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ботке урановых руд и ураново-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Разработка конкретных          До 1 июля     Национальная атомная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расширению      2000 года     компания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предприятий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организаций Республики    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Российской    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производства и 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танталовой и ниобиевой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продукции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 области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Завершить внутригосудар-       До 1 июля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ственное согласование          2000 года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межправительствен-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ного Соглашения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 и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перевозок грузов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пассажиров судами обеих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стран по реке Иртыш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Подготовка и согласование      До 1 октября  Министерство транспорта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межправительствен-     2000 года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ного Соглашения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международном автомобиль-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Разработка Плана              До 1 июля 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реализации     2000 года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достигнутых договоренностей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ходе рабочей встречи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руководителей транспортных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 Казахстана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России, состоявшейся 28-29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января 2000 года (Астана,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Алматы), направленных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решение комплекса вопро-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сов, связанных с развитием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автомобильных, морских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речных перевозок грузов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двумя странами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транзитом через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1. Подготовка предложений     До 15 марта    Министерство транспорта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определению источников     2000 года    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финансирования строительства        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танкерного флота для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Казахстана на судостроитель-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заводах двух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 Проведение переговоров     До 1 июля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Министерством экономики,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финансов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России по указанному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Внесение согласованных        До 1 апреля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предложений в Правительство   2000 года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по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вопросу о финансировании и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проведении дноуглубительных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 на реке Урал и Урало-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Каспийском канале,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поставках судов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флота для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предприятиями России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Подготовка предложений по     До 10 июля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использованию маршрута        2000 года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Северного коридора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Трансазиатской железно-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дорожной магистрали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информирование Председа-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теля казахстанской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работы по итогам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полугодия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Разное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Подписание с Государственным  До 1 апреля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таможенным комитетом России   2000 года      Министерства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Протокола о дополнениях к                    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Соглашению об упрощенном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порядке таможенного оформ-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ления и контроля товаров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транспортных средств,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ввозимых из России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комплекс "Байконур"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вывозимых из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"Байконур" в Россию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 мая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Согласование конкретных       До 1 июля      Министерство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проектов для включения в      2000 года      науки,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Программу казахстанско-   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российского сотрудничества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науки и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учетом положений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Протокола по итогам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переговоров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Токаева и Первого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заместителя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 М.М.Касьянова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 января 2000 г. (пункт 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исходя из целесообразности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утверждения Программы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период проведения пятого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заседания Комиссии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Подготовить предложения по    До 15 марта    Министерство сельского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погашению задолженности       2000 года      хозяйства,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предприятий бывшей Тургайской                общество закрытого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области Республики Казахстан                 "Продовольственная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 ФКК "Росконтракт" и                    контрактная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НК "Роснефть" с целью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обеспечения выполнения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решения третьего заседания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2. По Мероприятиям к Программе приграничного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регионов Республики Казахстан и Российской Федерации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1999-2007 годы от 24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Осуществление контроля       Постоянно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выполнением Мероприятий    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приграничного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Подготовка к заседанию       До 1 апреля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Подкомиссии по приграничному  2000 года    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 в мае-июне                   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года в Оренбурге.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Информирование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части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ходе подготовки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По реализации Программы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Республики Казахстан и Российской Федерации на 1998-2007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 12 октября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Обеспечение реализации      Ежеквартально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Плана мероприятий по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выполнению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и информирование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ходе ее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Председателя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Информирование российской   До 1 апреля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стороны о действующей в     2000 года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Казахстане договорно-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правовой базе,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регулирующей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международных транснацио-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нальных структур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финансово-промышленных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Подготовка к проведению     До 1 октября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Координационного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совета накануне пятого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 По Программе действий Межправительственной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сотрудничеству между Республикой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Российской Федерацией в 2000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Контроль за ходом выпол-   Ежеквартально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нения Программы действий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в 2000 году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информирование о резуль-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татах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5. По отдельным оперативным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Контроль за выполнением   Постоянно         Комитет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обязательств Сторон по                     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Соглашению между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Федерации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урегулировании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собственности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имущества Российского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производственного объеди-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нения (РГПО) "Прикас-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пийбурнефть", находящегося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от 15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Проведение казахстанско-   До 1 июля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российских консультаций    2000 года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проблеме загрязнения                     окружающей среды,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бассейна реки Иртыш                        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металлической ртутью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внесение предложений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установленном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1. Согласование порядка    До 1 мая 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обеспечения гарантирован-  2000 года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ных поставок электроэнер-              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гии на арендуемые Российс-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кой Федерацией космодром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"Байконур", полигон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"Сары-Шаган" и радиоло-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кационную станцию (РЛС)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"Балхаш",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возможность ее замещения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российско-казахстанской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границе.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2. Проработка вопроса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придании этим объектам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статуса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подача электроэнергии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которые не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сокращению ниже аварийной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брони.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Информирование по 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вопросам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Внесение согласованных      До 1 июля      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предложений Председателю    2000 года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части                  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Комиссии по вопросу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"Шымкентский свинцовый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завод" перед ОАО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"Салаирский горно-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обогатительный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Информирование российской   До 1 мая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стороны о результатах       2000 года     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рассмотрения проекта    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сотрудничества  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Российской Федерации в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гуманитарной сфере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Согласование перечня из    До 15 марта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68 пунктов пропуска,       2000 года        дел,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предлагаемых к перво-       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очередному установлению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казахстанско-российс-                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кой границе, в том числе                    Министерства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38 многосторонних (20                       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железнодорожных и 18 -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автомобильных) и 30 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двусторонних (2 -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железнодорожных и 28 -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автомобильных). Информи-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рование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Проведение инвентаризации  Октябрь   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заключенных между Респуб-  2000 года       дел, Министерство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ликой Казахстан и Россий-    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ской Федерацией межгосу-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дарственных и межправи-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тельственных договоров,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соглашений и протоколов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представление на рассмот- 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рение Комиссии предложе-            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ний относительно необхо-   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димости сохранения в силе,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частичного пересмотра или                  коммуникаций,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прекращения действия                       природных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подписанных документов.                    охраны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ходе данной работы                       Министерство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доложить на пятом заседании                ных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Комиссии. По завершении                    обороны,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инвентаризации оформить ее                 внутренних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результаты в соответствии с               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принятой практикой путем                  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подписания межправительст-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венного протокола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обмена нотами между министерст-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вами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Информирование Председателя   До 1 июля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части           2000 года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относительно прора-               иностранных дел,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ботки вопроса о скотопрогон-              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ном пути из Монголии в                     области,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через территорию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России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