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8335" w14:textId="516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по итогам переговоров Премьер-Министра Республики Казахстан Токаева К.К. и Первого заместителя Председателя Правительства Российской Федерации Касьянова М.М. 19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по итогам переговоров Премьер-Министра Республики Казахстан Токаева К.К. и Первого заместителя Председателя Правительства Российской Федерации Касьянова М.М. 19 января 2000 года, и обеспечения дальнейшего развития и расширения казахстанско-российского сотрудничества,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по итогам переговоров Премьер-Министра Республики Казахстан Токаева К.К. и Первого заместителя Председателя Правительства Российской Федерации Касьянова М.М. 19 января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организациям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принять конкретные меры по выполнению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иностранных дел Республики Казахстан не реже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раза в полугодие информировать Правительство Республики Казахстан о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21 марта 2000 года N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План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реализации договоренностей, достигнутых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переговоров Премьер-Министра Республики Казахстан Токаева К.К.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Первого заместителя Председателя Правительства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Федерации Касьянова М.М. 19 января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Мероприятие          !    Срок   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!исполнения 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 2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1.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Подписать комплект документов по  До 1 июля   Комитет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приобретению 50 процентов пакета   2000 года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акций ЗАО "Станция Экибастузская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ГРЭС-2" в собственность РАО "ЕЭС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Внести в Правительство Республики До 1 апреля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проект постановления о   2000 года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предоставлении РАО "ЕЭС России"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права на передачу по ВЛ-500 кВ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(Экибастузская ГРЭС-1 - подстанция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"Таврическая") электроэнергии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ЗАО "Станция Экибастузская ГРЭС-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2" в объеме 50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пропускной способности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линии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Обеспечить предоставление скидки  С 1 апреля  Агентство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размере 50 процентов от тарифа   2000 года  регулированию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транзит электроэнергии по ВЛ-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500 кВ (Экибастузская ГРЭС-1 -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подстанция "Таврическая") сроком              и поддержке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10 лет, обеспечивающей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эффективную работу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казахстанско-российского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 ЗАО "Станция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Экибастузская ГРЭС-2"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Завершить оформление прав                     Комитет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собственности на объекты,                 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технологически связанные с                    Министерства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добычей угля на разрезе                      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"Северный":           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имущество Северного           До 1 апреля  Министерство юстиции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производственно-транспортного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(СПТУ)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объекты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6 к Контракту N 04/008-96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05.12.1996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станция "Трудовая",           До 1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"Ударная"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внести соответствующие иски   До 5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арбитражные суды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Подписать контракт с РАО "ЕЭС    До 15 марта  Агентство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России" на недропользование по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разрезу "Северный" и полян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10 разреза "Богатырь"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границах, согласованных с РАО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"ЕЭС России" и компанией "Аксесс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Индастриз Инк."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Определить объем невыполненных   До 1 июля    Комитет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обязательств      2000 года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согласно контракту купли-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продажи N 04/008-96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05.12.1996 г. и разработать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механизм его урегулирования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Осуществить реструктуризацию и  До 1 апреля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взаимозачет задолженностей для   2000 года    Комитет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освобождения активов                      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Экибастузской ГРЭС-2 от                       Министерства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 по кредиторской          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задолженности, погашения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кредиторской задолженности ТОО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"Разрез Северный" и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компенсационных платежей по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урегулированию вопроса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спорных территориях"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Определить порядок обеспечения   До 1 июля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электроэнергией космодрома       2000 года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"Байконур", СПРН "Балхаш"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полигонов, расположенных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2. В области нефти и газа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Рассмотреть в ходе               До 1 января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межправительственных заседаний   2001 года   индустрии и торговли,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состояние строительства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Каспийского трубопроводного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Представить согласованные с      До 1 июля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стороной предложения  2000 года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созданию условий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на долгосрочной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основе программ в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имеющихся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мощностей переработки и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новых нефте-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газоперерабатывающих заводов,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активизации ввода в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мощностей по добыче нефти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газа национальными компаниями,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по предоставлению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приоритетном порядке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транспортировке нефти 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нефте-, газо-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нефтепродуктопроводным системам,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проходящим через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В области оборонно-промышленного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Создать совместную рабочую       До 1 июля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группу для подготовки            2000 года    индустрии и торговли,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предложений по интеграции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 вооружений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военной техники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совместному проведению НИОКР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Межправительственную комиссию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сотрудничеству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4. В области промышленного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Активизировать работу          До 1 октября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Координационного совета по     2000 года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Программы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 сотрудничества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на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1998-2007 годы: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осуществить комплекс мер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развитию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приоритетных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экономики (машиностроение,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металлургия, связь,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транспорт, АПК,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экономическое сотрудничество),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разработку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нормативно-правовой базы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целью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транснациональных структур,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подготовить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формированию целевых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восстановлению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взаимосвязанных 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 в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металлургической и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отраслях,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согласованные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совместному производству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металлов,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другой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разработать принципы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механизмы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схемы осуществления взаимного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лизинга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машиностроительных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и России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товаропроизводителей обоих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внести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сотрудничеству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Создать совместную рабочую        До 1 апреля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группу в целях рассмотрения       2000 года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возможностей поставок в   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Республику Казахстан на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лизинговой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зерноуборочных комбайнов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другой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техники, создания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сети машинно-технологических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станций, сервисных центров,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включая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 отдельных узлов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деталей поставляемой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Провести переговоры по          До 1 апреля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обсуждению вопроса о            2000 года       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железнодорожных тарифных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ставках на транспортировку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казахстанского зерна через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территорию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Федерации на рынки Азербайджана,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Беларуси,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Создать совместную рабочую      До 1 марта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группу но выработке             2000 годы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согласованных действий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борьбе с саранчовыми и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сельхозвредителями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6. В области научно-технического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Разработать мероприятия,        До 1 октября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предусматривающие развитие      2000 года       и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взаимодействия в         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инновационной сфере,  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трансфер передовых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совместную коммерциализацию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результатов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включения в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казахстанско-российского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7. В области налогообложения и 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Подготовить к подписанию         До 1 апреля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проекты межправительственного    2000 года    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о принципах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взимания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добавленную стоимость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экспорте и импорте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товаров (работ, услуг)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Положения "О механизме взимания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принципу страны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экспорте и импорте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товаров, а также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их фактическим перемещением"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Подготовить к подписанию         До 1 июля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 Соглашения между РГП      2000 года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"Казакстан темiр жолы"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Российскими железными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дорогами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оформления перевозочных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 и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провозных платежей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перевозках грузов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участием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участков железных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расположенных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Российской Федерации,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представителей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железных дорог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Федерации, расположенных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8. В области исследования и использования космического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1) подготовить к подписанию      До 1 июля    Аэрокосмический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 межправительственного     2000 года   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о реализации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совместных космических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базе объектов космодрома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внести предложения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казахстанско-российскую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подкомиссию по комплексу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"Байконур" об участии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коммерческих пусках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9.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Провести совместные          До 1 июля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консультации с российской    2000 года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стороной и представить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комиссию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Федерацией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сближению нормативно-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правовой базы и выработке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согласованного подхода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обеспечении безопасности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процессе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Представить в                     До 1 октября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Межправительственную              2000 года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комиссию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предложения по расширению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за ядерными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радиоактивными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организации борьбы с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незаконным оборотом,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консультаций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двух- и многосторонних встреч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В продолжение работ в           До 1 октября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соответствии с Соглашениями     2000 года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6 июня 1998 г. 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 декабря 1999 г. завершить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работу по обмену акциями с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"ТВЭЛ"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