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3955" w14:textId="8633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директоров закрытого акционерного общества "Национальная морская судоходная компания "Казмортрансфлот"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2000 года N 417. Утратило силу - постановлением Правительства РК от 25 мая 2001 г. N 714 ~P010714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Министерству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совместно с Комитетом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обеспечить избрание Совета директоров закрытого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"Национальная морская судоходная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"Казмортрансфлот"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Зверьков                 - вице-Министр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Вадим Павлович            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Тауербеков               - председатель Правления закрытого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 Каисович              акционерного общества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морская судоходная компания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"Казмортрансфлот"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Андрющенко               - вице-Министр экономики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Иванович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Жакселеков               - заместитель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Тимур Ермекович            закрытого акционерного общества "Эксимбанк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Кадюков Николай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Викторович                 государственного имущества и приватизации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Пункт 1 - с изменениями, внесенными постановлениями Правительства РК от 18 июля 2000 года N 1083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P001083_ </w:t>
      </w:r>
      <w:r>
        <w:rPr>
          <w:rFonts w:ascii="Times New Roman"/>
          <w:b w:val="false"/>
          <w:i w:val="false"/>
          <w:color w:val="000000"/>
          <w:sz w:val="28"/>
        </w:rPr>
        <w:t>; от 18 апреля 2001 г. N 506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P010506_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26 марта 1999 года N 308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некоторых акционерных обществ" (САПП Республики Казахстан, 1999 г., N 10, ст. 92)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