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d025b5" w14:textId="7d025b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Плана мероприятий по реализации положений Заключительного доклада 6-го заседания казахстанско-американской Совместной Комиссии и договоренностей, достигнутых в ходе визита Президента Республики Казахстан Н.А.Назарбаева в Соединенные Штаты Америки 17-22 декабря 1999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17 марта 2000 года N 413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целях реализации положений Заключительного доклада 6-го заседания казахстанско-американской Совместной Комиссии и договоренностей, достигнутых в ходе визита Президента Республики Казахстан Н.А.Назарбаева в Соединенные Штаты Америки 17-22 декабря 1999 года, и обеспечения дальнейшего развития и расширения казахстанско-американского сотрудничества Правительство Республики Казахстан 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прилагаемый План мероприятий по реализации положений Заключительного доклада 6-го заседания казахстанско-американской Совместной Комиссии и договоренностей, достигнутых в ходе визита Президента Республики Казахстан Н.А.Назарбаева в Соединенные Штаты Америки 17-22 декабря 1999 года (далее - План мероприятий).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Центральным исполнительным органам, иным государственным органам Республики Казахстан (по согласованию) и заинтересованным организациям принять конкретные меры по выполнению поручений, предусмотренных Планом мероприятий.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Министерству иностранных дел Республики Казахстан не реже одного раза в полугодие информировать Правительство Республики Казахстан о ходе выполнения Плана мероприятий.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Настоящее постановление вступает в силу со дня подписания.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Премьер-Министр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 Утвержден 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 постановлением Правительства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 от 17 марта 2000 года N 413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План мероприятий </w:t>
      </w:r>
    </w:p>
    <w:bookmarkEnd w:id="3"/>
    <w:bookmarkStart w:name="z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по реализации положений Заключительного доклада 6-го заседания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 казахстанско-американской Совместной Комиссии 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договоренностей, достигнутых в ходе визита Президента Республики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 Казахстан Н.А.Назарбаева в США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 (17-22 декабря 1999 года)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Сноска. Внесены изменения - постановлением Правительства РК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от 28 октября 2001 г. N 1369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P011369_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N !                                  !  Срок     !Ответственные за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п/п!         Мероприятие              !исполнения ! исполнение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  !                  2               !      3    !           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-------------------------------------------------------------------------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 Двусторонние отношения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  Продолжить работу по устранению    На постоянной   Центральная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недостатков, упомянутых в            основе      избирательная комиссия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заключительном отчете ОБСЕ по                    (по согласованию)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парламентским выборам в Казахстане               (созыв), Министерство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 иностранных дел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  Рассмотреть целесообразность       I полугодие   Министерство культуры,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доработки отдельных положений        2000 г.     информации 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Закона Республики Казахстан от                   общественного согласия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23.07.99 г.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Z990451_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"О средствах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массовой информации"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  Подготовить нормативно-правовую    IV квартал    Центральная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базу для создания предпосылок       2000 г.      избирательная комиссия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перехода к системе прямых выборов                (по согласованию),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местных акимов                                   Министерство юстиции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4  Развивать сотрудничество между    На постоянной  Министерство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Комиссией Совета Безопасности       основе       иностранных дел,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Республики Казахстан по борьбе с                 Комитет национальной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религиозным экстремизмом и                       безопасности (по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американской стороной                            согласованию)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5  Практическая реализация           На постоянной  Министерство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Меморандума о взаимопонимании        основе      иностранных дел,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по вопросам сотрудничества в                     Министерство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консульской сфере: изучение                      внутренних дел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возможности безвизового транзита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граждан через территории обоих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государств, обмен информацией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по борьбе с незаконной миграцией,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незаконным въездом на территорию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обеих стран, а также подделкой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проездных документов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6  Сотрудничество с открывающимся    I полугодие   Министерство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региональным отделом атташе по      2000 г.     иностранных дел,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правовым вопросам при Посольстве                Министерство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США: оценка потребностей в                      внутренних дел,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содействии борьбе с терроризмом;                Комитет национальной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подготовка предложений по развитию              безопасности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сотрудничества в данной сфере,                  (по согласованию)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в том числе в области обучения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казахстанского персонала; борьба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с незаконным оборотом наркотиков;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усиление пограничного контроля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7  Рассмотреть возможность            I квартал    Министерство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освобождения от всех таможенных      2000г.     государственных доходов,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пошлин ввозимых оборудования и                  Министерство обороны,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материалов, имеющих отношение к                 Министерство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двусторонним и многосторонним                   внутренних дел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военным учениям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8  Проведение двусторонних           На постоянной Министерство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консультаций по вопросам             основе     иностранных дел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региональной безопасности в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Центральной и Южной Азии,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а также по проблеме роста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регионального экстремизма 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его возможного влияния на ситуацию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в Центральной Азии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9  Организация и проведение          I полугодие   Министерство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региональной конференции по        2000г.       иностранных дел,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укреплению безопасности и                       Министерство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стабильности в Центральной Азии                 обороны, Министерство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 внутренних дел, Комитет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 национальной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 безопасности (по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 согласованию)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 Двустороннее сотрудничество в сфере обороны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10 Практическая реализация Плана     В течение     Министерство обороны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сотрудничества в области обороны   2000 г.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на 2000 г., а также Плана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военных контактов между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Вооруженными Силами Республики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Казахстан и Центральным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командованием США на 2000 г.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11 Осуществление инициатив по         В течение    Министерство обороны,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реформированию оборонного сектора  2000 г.      Комитет национальной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Казахстана: обмен информацией по                безопасности (по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материально-техническому снабжению              согласованию)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и развитию резервного компонента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вооруженных сил. Рассмотреть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предложения по укреплению сил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мобильного реагирования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Казахстана с целью обеспечения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их готовности к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антитеррористическим операциям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12 Продолжить участие Казахстана      В течение    Министерство обороны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в работе Программы военного         2000 г.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обучения и образования, а также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в мероприятиях в Центре Маршалла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13 Продолжить диалог с целью          В течение    Министерство обороны,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подготовки рамочного документа       2000 г.    Министерство природных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об осуществлении сотрудничества                 ресурсов и охраны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и обмене информацией в области                  окружающей среды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сотрудничества в сфере обороны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по защите окружающей среды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14 Формирование казахстанского        В течение    Министерство обороны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миротворческого батальона            2000 г.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КАЗБАТ: развитие региональной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миротворческой инициативы на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взаимно согласованной основе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15 Проведение в Казахстане учений   III-IV квартал Министерство обороны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ЦЕНТРАЗБАТ-2000                      2000 г.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16 Участие в новых инициативах в    В течение      Министерство обороны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области образования и обучения    2000 г.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по линии программы "Партнерство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во имя мира"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17 Направить военного               В течение     Министерство обороны,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представителя в штаб-квартиру    2000 г.      Министерство иностранных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НАТО                                           дел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18 Осуществление двусторонней       В течение     Комитет национальной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программы в области безопасности  2000 г.      безопасности (по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по противодействию транзиту                    согласованию),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через транснациональные                        Министерство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границы наркотиков и оружия,                   иностранных дел,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а также пересечения этих                       Министерство внутренних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границ преступными элементами                  дел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 Нераспространение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19 Продление Соглашения между       В течение    Министерство энергетики,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Республикой Казахстан и            2000 г.    индустрии и торговли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Соединенными Штатами Америки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относительно уничтожения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шахтных пусковых установок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межконтинентальных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баллистических ракет,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аварийных действий 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предотвращения распространения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ядерного оружия, подписанного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13 января 1993 года, срок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действия которого истекает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в декабре 2000 года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20 Дальнейшее развитие             В течение     Министерство энергетики,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сотрудничества в рамках          2000 г.      индустрии и торговли,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программы "Совместное                         Министерство природных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сокращение угрозы" (ССУ):                     ресурсов и охраны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реализация нового проекта                     окружающей среды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Международного научно-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технического центра,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направленного на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преобразование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предоставленной в рамках ССУ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аналитической лаборатории 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Степногорске в Национальный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центр по экологическому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мониторингу при участии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Агентства США по защите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окружающей среды;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Поддержка существующих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проектов помощи бывшим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городам оборонной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промышленности в Казахстане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21 Практическая реализация            В течение    Министерство энергетики,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Исполнительного Соглашения          2000 г.     индустрии и торговли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между Министерством энергетики,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индустрии и торговли Республики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Казахстан и Министерством обороны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Соединенных Штатов Америки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относительно остановки реактора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БН-350 от 17.12.1999 г.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22 Практическая реализация            В течение   Министерство энергетики,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Поправки к Соглашению между         2000 г.    индустрии и торговли,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Министерством энергетики,                      Министерство обороны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индустрии и торговли Республики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Казахстан и Министерством обороны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Соединенных Штатов Америки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относительно ликвидации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инфраструктуры оружия массового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уничтожения от 17.12.1999 г.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23 Дальнейшее укрепление режима     На постоянной Министерство энергетики,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экспортного контроля: разработка     основе    индустрии и торговли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и внедрение новых стандартов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экспортного контроля, включая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контроль над перевозкой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боеприпасов; принятие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международных контрольных списков;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усиленный внутренний контроль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над экспортом объектов,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вызывающих особенную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обеспокоенность в плане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нераспространения; практическая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реализация подписанного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Меморандума о взаимопонимании между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Министерством энергетики,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индустрии и торговли Республики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Казахстан и Государственным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департаментом США, касающегося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автоматизации казахстанской системы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лицензирования экспорта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24 Присоединение Казахстана к          I полугодие Министерство иностранных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Конвенции о запрещении                2000г.    дел, Министерство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разработки, производства и                      энергетики, индустрии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пополнения запасов                              и торговли, Министерство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бактериологического                             обороны, Министерство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(биологического) и токсического                 финансов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оружия и их уничтожении от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1972 г. и депонирование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инструмента ратификации Конвенции   I квартал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по запрещению химического            2000г.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оружия от 14 января 1993 года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 Торговля и инвестиции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25 Создать рабочую группу по           I квартал   Министерство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улучшению работы системы             2000г.     государственных доходов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налогового мониторинга с                        (созыв), Министерство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привлечением представителей                     иностранных дел,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крупных налогоплательщиков,                     Агентство по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Совета иностранных инвесторов                   инвестициям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и Американской торговой палаты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26 Рассмотреть возможность           I квартал    Министерство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внедрения международной            2000г.      государственных доходов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практики определения цены                      (созыв), Министерство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импортированного товара для                    экономики, Министерство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установления таможенной                        энергетики, индустрии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пошлины согласно накладным                     торговли, Министерство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 иностранных дел,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 Агентство по инвестициям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27 Рассмотреть возможность         I квартал      Министерство энергетики,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внедрения новых нормативов       2000г.        индустрии и торговли,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о маркировке на казахском                      Агентство по инвестициям,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языке на ограниченный                          Агентство по делам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перечень товаров, связанных                    здравоохранения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с безопасностью здоровья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населения и детей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28 Сокращение и упрощение         I квартал      Министерство энергетики,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процедур по утверждению        2000г.         индустрии и торговли,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сертификации товаров                          Агентство по регулированию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 естественных монополий,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 защите конкуренции и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 поддержке малого бизнеса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29 Разработка и развитие          I квартал      Министерство иностранных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программ сотрудничества с       2000г.        дел (созыв), Министерство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Агентством по международному                  экономики, Торгово-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развитию, Агентством по                       промышленная палата (по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торговле и развитию,                          согласованию), Агентство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Американской торговой палатой                 по регулированию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и Казахстанско-Американской                   естественных монополий,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деловой ассоциацией                           защите конкуренции 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 поддержке малого бизнеса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30 Сформировать Рабочую          I квартал       Министерство энергетики,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группу содействия               2000г.        индустрии и торговли,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предпринимательству под                       Министерство иностранных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эгидой Комитета делового                      дел, Министерство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развития                                      финансов, Агентство по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 регулированию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 естественных монополий,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 защите конкуренции и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 поддержке малого бизнеса,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 Агентство по инвестициям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31 Продолжить работу по         На постоянной    Министерство иностранных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урегулированию нерешенных      основе         дел, Министерство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коммерческих споров                           энергетики, индустрии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 и торговли, Министерство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 финансов, Министерство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 государственных доходов,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 Министерство юстиции,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 Агентство по инвестициям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32 Продолжить проработку          На постоянной  Министерство экономики,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вопроса вступления Казахстана     основе      Министерство иностранных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в ВТО с учетом позиции                        дел, Министерство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Казахстана о льготах по                       энергетики, индустрии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тарифам на                                    торговли, Министерство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сельскохозяйственную и                        юстиции, Министерство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промышленную продукцию,                       сельского хозяйства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мерам внутренней поддержки 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экспортных субсидий,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предоставляемых сельско-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хозяйственному сектору;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мерам по регулированию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сферы услуг, а также права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Казахстана иметь переходные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периоды по всем соглашениям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ВТО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33 Проработать с американской       III квартал  Министерство энергетики,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стороной вопрос включения          2000г.     индустрии и торговли,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титана губчатого, производимого               Министерство иностранных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и экспортируемого Казахстаном                  дел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в США, в Генеральную Систему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Преференций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34 Проработать с американской       I квартал    Министерство энергетики,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стороной нерешенные вопросы        2000г.     индустрии и торговли,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поставок казахстанского урана                 Министерство иностранных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в США                                         дел, НАК "Казатомпром" (по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 согласованию)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35 Проработать с американской       На постоянной Министерство иностранных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стороной условия для принятия     основе       дел, Министерство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Конгрессом США решения о                       экономики, Министерство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полной отмене положений                        энергетики, индустрии 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поправки Джексона-Вэника в                     торговли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отношении Казахстана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36 Проработать с американской       На постоянной Министерство иностранных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стороной возможность получения      основе     дел, Министерство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статуса страны с рыночной                      экономики, Министерство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экономикой по торговому                        энергетики, индустрии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законодательству США                           торговли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37 Проведение дополнительных        На постоянной Агентство по инвестициям,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консультаций по широкому кругу      основе     Министерство энергетики,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вопросов с представителями                     индустрии и торговли,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американских компаний до                       Министерство экономики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принятия нормативных правовых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актов во исполнение Указов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Президента Республики Казахстан,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имеющих силу Закона, от 28 июня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1995 года N 2350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U952350_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"О нефти",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от 27 января 1996 года N 2828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U962828_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"О недрах 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недропользовании"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38 Определить приоритетные           I квартал    Министерство энергетики,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проекты в энергетическом           2000г.      индустрии и торговли,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секторе                                        Министерство экономики,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 ОАО "KEGOC" (по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 согласованию)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39 Проработать возможность           I квартал    Министерство энергетики,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заключения соглашения с            2000г.      индустрии и торговли,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Агентством США по торговле                     Министерство экономики,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и развитию о финансировании                    Министерство иностранных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исследования возможного                        дел, ННК "Казахойл" (по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использования и маркетинга                     согласованию), НКТН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казахстанских ресурсов природного              "КазТрансОйл" (по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газа                                            согласованию)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40 Сотрудничество с США в сфере     В течение     Министерство энергетики,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разработки нормативных             2000 г.     индустрии и торговли,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правовых актов, необходимых                    Министерство иностранных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для регулирования                              дел, Министерство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энергетического сектора                        экономики, Агентство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 по инвестициям,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 Агентство по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 регулированию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 естественных монополий,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 защите конкуренции и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 поддержке малого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 бизнеса, ОАО "KEGOC" (по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 согласованию), ННК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 "Казахойл" (по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 согласованию)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41 Проработать возможность         II квартал     Министерство энергетики,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сотрудничества с США по          2000 г.       индустрии и торговли,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комплексным                                    Министерство экономики,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теплоэнергетическим проектам,                  ОАО "KEGOC" (по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строительству работающих на                    согласованию), ННК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газе электростанций малой                      "Казахойл" (по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мощности, которые будут                        согласованию)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производить энергию для нужд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разведки нефти на месторождении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Кашаган, а также переводу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работающих на мазуте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электростанций на газовое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топливо. Развивать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сотрудничество по поддержке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энергетического сектора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Казахстана (включая технические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стандарты, проектирование 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эксплуатацию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электроэнергетических объектов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и оборудования, а также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обеспечение соблюдения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стандартов безопасности), в т.ч.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с учетом планов приватизации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электрораспределительных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сетей в Республике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42 Упорядочить систему взимания          I квартал       Министерство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налогов с крупных предприятий и        2000г.    государственных доходов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сотрудничество в этой области с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США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43 Сотрудничество с США по развитию   На постоянной Агентство по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малого и среднего                     основе     регулированию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предпринимательства                              естественных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  монополий, защите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  конкуренции и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  поддержке малого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  бизнеса,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  Министерство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 иностранных дел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44 Сотрудничество с США по          I полугодие     Министерство экономики,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развитию клиринговой               2000г.        Министерство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системы в Республике Казахстан                   государственных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  доходов, Министерство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 финансов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45 Взаимодействие с Министерством   I квартал       Министерство сельского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сельского хозяйства и фермерами   2000г.         хозяйства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США по развитию сельского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хозяйства в Казахстане, в том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числе через создание совместных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предприятий, организацию лизинга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и защиты урожая от вредителей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46 Продолжить сотрудничество по      На постоянной  Министерство труда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изучению возможности оказания      основе        социальной защиты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технической помощи США Казахстану                населения,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в целях дальнейшего развития    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пенсионной системы Республики                    Министерство финансов,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  Национальный Банк (по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 согласованию)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 Экология, наука и технологии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47 Подписать в ближайшем будущем     I квартал       Министерство природных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совместное заявление о              2000 г.       ресурсов и охраны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сотрудничестве в                                  окружающей среды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противодействии растущей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угрозе глобальных климатических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изменений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48 Присоединение к Приложению-I      В течение       Министерство природных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Рамочной Конвенции ООН по          2000 г.        ресурсов и охраны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изменению климата и                               окружающей среды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установление юридически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обязывающего лимита по выбросам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парниковых газов, 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соответствии с Киотским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Протоколом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49 Совместная с США разработка       I полугодие     Министерство природных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лимитов выбросов для                              ресурсов и охраны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Казахстана без ущерба                             окружающей среды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экономическому росту Республики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50 Создание Координационного         I полугодие     Министерство природных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центра по вопросам изменения       2000г.         ресурсов и охраны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климата с целью снижения                          окружающей среды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уровня парниковых газов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51 Разработка плана мероприятий      I квартал      Агентство по делам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по сотрудничеству в борьбе          2000г.       здравоохранения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с инфекционными заболеваниями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(туберкулез, ВИЧ/СПИД и гепатит)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52 Финансирование закупок            В течение      Агентство по делам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противотуберкулезных лекарств      2000 г.       здравоохранения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для повсеместного внедрения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системы DOTS в стране, а также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осуществления реформ здравоохранения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53 Разработка совместно с            В течение      Министерство природных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американской стороной              2000 г.       ресурсов и охраны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нормативных правовых актов о                     окружающей среды,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правах водопользования и                         Министерство сельского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ассоциациях водопользователей                    хозяйства,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  Министерство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 энергетики, индустрии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  торговли, Министерство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 иностранных дел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54 Выполнение Казахстаном          В течение        Министерство природных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положений Соглашения между        2000 г.        ресурсов и охраны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Правительством Республики                        окружающей среды,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Казахстан и Правительством                       Министерство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Республики Кыргызстан о                          энергетики, индустрии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комплексном использовании                        торговли, Министерство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водно-энергетических ресурсов                    сельского хозяйства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Нары-Сырдарьинского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каскада водохранилищ в 1998 г.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от 26.12.1997 г.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55 Разработать пути сотрудничества  I полугодие     Министерство природных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по решению проблем в сфере        2000 г.        ресурсов и охраны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экологии и охраны здоровья,                      окружающей среды,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связанных с загрязнением воды                    Агентство по делам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в Казахстане                                     здравоохранения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56 Провести всю необходимую работу   I полугодие    Министерство природных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(регистрация, привлечение доноров,  2000г.       ресурсов и охраны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определение места расположения)                  окружающей среды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по созданию Центральноазиатского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регионального экологического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центра с размещением его в Алматы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57 Присоединение Казахстана к        I полугодие    Министерство природных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Конвенции по международной          2000г.       ресурсов и охраны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торговле исчезающими видами                      окружающей среды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животных (CITES)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58 Проведение семинаров по           В течение      Министерство природных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применению стандартов CITES и       2000 г.      ресурсов и охраны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процедурам контроля за их                        окружающей среды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соблюдением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59 Сотрудничество с США по вопросу  На постоянной   Министерство природных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сохранения популяции каспийских  основе          ресурсов и охраны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тюленей                                          окружающей среды,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  Министерство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 иностранных дел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60 Возобновление Соглашения между   I полугодие     Министерство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Правительством Республики          2000г.        образования и науки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Казахстан и Правительством США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о сотрудничестве в области науки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и технологий от 1994 г.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61 Участие Казахстана в             В течение       Министерство природных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международных процессах по        2000 г.        ресурсов и охраны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проблемам леса, включая                          окружающей среды,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Монреальский процесс                             Министерство сельского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  хозяйства           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(Специалисты: Умбетова А.М.,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 Склярова И.В.)  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