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808b" w14:textId="df68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18 марта 1999 года N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2000 года N 392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18 марта 1999 года N 261 "О дополнительных мерах по развитию города Астаны"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3-1, 3-2 и 3-3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Принять к сведению план работы по исследованию мастер-плана и развитию города Астаны в Республики Казахстан, согласованный между Министерством иностранных дел, Агентством по стратегическому планированию и реформам, ЗАО "Корпорация развития столицы", акимом города Астаны и Японским агентством по международному сотрудничеству (ЛСА) от 5 октября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3-2. Секретно.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3-3. Министерствам, агентствам и ведомствам Республики Казахстан в пределах своих полномочий принять меры по оказанию содействия акиму города Астаны, ЗАО "Корпорация развития столицы" в решении вопросов, связанных с реализацией плана работ по исследованию.".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