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4467" w14:textId="acf4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при Правительстве Республики Казахстан по вопросам борьбы с саранчовыми вредителями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2000 года N 384. Утратило силу - постановлением Правительства РК от 29 марта 2001 г. N 406 ~P010406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организации своевременного и эффективного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борьбе с саранчовыми вредителями в 2000 году,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в этом деле координации действий всех заинтересованных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органов, а также принятия в более оперативном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мер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Комиссию при Правительстве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 борьбы с саранчовыми вредителями в 2000 году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Даниал Кенжетаевич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Мынбаев                  - 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Сауат Мухаметбаевич       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Мырзахметов             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Аскар Исабекович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Баталов                  - Председатель Комитета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Анвар Касымович            авиации Министерства транспорта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Байсаков                 - Начальник войск радиационной, химической,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Сатыбалдиевич        бактериологической защиты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  - вице-Министр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Жумабаев                 - заместитель Председателя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Бейбит Тенелович           комитета Министерства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Нигай                    - полномочный представитель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Эдуард Михайлович          Республики Казахстан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ситуациям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Сизов                    - заместитель Председателя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Павлович         Республики Казахстан по управлению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Нурмуратов               - директор Казахского НИИ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Тлеу Нурмуратович          НАЦАИ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Камбулин                 - член Международной противосаранчовой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Евгеньевич        ассоциации - консультант фирмы "Новартис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Агро Сервисез АГ"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Комиссии в месячный срок представить в Правительство Республики Казахстан предложения по вопросам борьбы с саранчовыми вредителями.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 и районов организовать аналогичные комиссии по борьбе с саранчовыми вредителями.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