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8aabb" w14:textId="f08aa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Кабинета Министров Республики Казахстан от 18 декабря 1991 года N 786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марта 2000 года N 363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постановления Правительства Республики Казахстан от 4 ноября 1999 года N 1654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P991654_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улучшению работы по совершенствованию нормативных правовых актов"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постановление Кабинета Министров Республики Казахстан от 18 декабря 1991 года N 786 </w:t>
      </w:r>
      <w:r>
        <w:rPr>
          <w:rFonts w:ascii="Times New Roman"/>
          <w:b w:val="false"/>
          <w:i w:val="false"/>
          <w:color w:val="000000"/>
          <w:sz w:val="28"/>
        </w:rPr>
        <w:t xml:space="preserve">P910786_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порядке регистрации средств массовой информации в Республике Казахстан" (СП Каз.ССР, 1991 г., N 27, ст. 187).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