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860" w14:textId="12b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"Куткарушы"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2000 года N 361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предупреждению и ликвидации чрезвычайных ситуаций природного и техногенного характера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государственного казенное предприятие "Куткарушы"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Агентство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комплекса работ по предупреждению и ликвидации чрезвычайных ситуаций природного и техногенного характера в организациях, деятельность которых имеет повышенный риск возникновения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