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f52a" w14:textId="23ff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мая 1999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2000 года N 359.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 228)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нормы расходов на эксплуатацию транспортных средств"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нормативе положенности служебных легковых автомобилей для транспортного обслуживания государственных органов Республики Казахстан и нормах расходов на эксплуатацию транспортных средств,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нормы расходов на эксплуатацию транспортных средств"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"Норма расходов на 1 ед. в месяц (тенге)"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