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4700" w14:textId="c3a4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Болгария о сотрудничестве в области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2000 года N 358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Болгария о сотрудничестве в области стандартизации, метрологии и сертификации, совершенное в городе София 15 сентября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Болгария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области стандартизации,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(Бюллетень международных договоров РК, 2000 г., N 5, ст. 54) (Вступило в силу с момента подписания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спецвыпуск N 2, сентябрь 2000 года, стр. 170)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Болгария,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устранения технических барьеров в экономических и торговых отношениях, обеспечения совместимости, взаимозаменяемости продукции, ее безопасности для жизни, здоровья и имущества населения, 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сотрудничество в области стандартизации, метрологии, сертификации, исходя при этом из принципов и норм, принятых в этой области международными организациями,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настоящего Соглашения будут руководствоваться действующими законодательствами Республики Казахстан и Республики Болгария, не нанося ущерб интересам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сотрудничество в области стандартизации, метрологии и сертификации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совместных работ по гармонизации нормативных документов на взаимопоставляемую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представления нормативных и справочных документов по стандартизации, метрологии и сертификации на согласованных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работ по сличению эталонов единиц физических величин одинакового уровня измерений, оказания метрологических услуг по проведению государственных испытаний, поверке средств измерений, созданию совместных метрологических и испытательных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признания, в согласованном порядке, организаций Сторон, которые проводят аккредитацию поверочных, испытательных и калибровочных лабораторий, центров, а также аккредитованных этими организациями лабораторий и центров, осуществляющих испытания, поверку и калибровку средств измерений по взаимосогласованным процедурам;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признания, в согласованном порядке, органов по сертификации, испытательных лабораторий и центров, а также, сертификатов соответствия и знаков соответствия на взаимопоставляемую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устанавливают согласованный перечень взаимопоставляемой продукции, действующих нормативных документов на них и образцов сертификатов соответствия товаров нормативным документам, и будут информировать об этом свои Таможенные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взаимодействовать в подготовке и повышении квалификации кадров, обмене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создавать благоприятные условия в установлении прямых связей между предприятиями и общественными организациями Республики Казахстан и Республики Болгария. Это сотрудничество будет осуществляться на основании договоров между соответствующими предприятиями и организациями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работ, предусмотренных настоящим Соглашением, и их реализация возлагаются: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на Комитет по стандартизации, метрологии и сертификации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Болгария - на Комитет по стандартизации и метрологии Республики Болгария.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направлениях, предусмотренных статьей 2 настоящего Соглашения, будет осуществляться на основе совместных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при необходимости, будут создавать совместные рабочие группы для осуществления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получаемая в рамках настоящего Соглашения, может быть передана третьему государству и опубликована только при согласии Стороны, предоставившей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обязательств, принятых Сторонами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связанные с выполнением и толкованием положений данного Соглашения, решаются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заключается на неопределенный срок и вступает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Любая Сторона может денонсировать это Соглашение, уведомив письменно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другую Сторону о своем намерении. Действие Соглашения прекращается через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(шесть) месяцев со дня получения другой Стороной такого сообщения.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София 15 сентября 1999 года в двух экземплярах,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болгарском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различии толкований настоящего Соглашения Стороны будут ссылаться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 Республики Болгария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