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b974" w14:textId="7dbb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уплате роялти в натуральной форме и о мерах по обеспечению сельскохозяйственных товаропроизводителей горюче- смазочными материалами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2000 года  N 353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Сноска. В тексте после слов ГДУ дополнены слова "Мунай-Импекс" - постановлением Правительства РК от 14 марта 2000 г. N 393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12 сентября 1997 года N 1329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P971329_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Порядка установления и выплаты роялти и доли Республики Казахстан в контрактах о разделе продукции в натуральной форме", а также в целях поддержки экономики сельского хозяйства и обеспечения сельскохозяйственных товаропроизводителей горюче-смазочными материалами на период проведения весенне-полевых и уборочных работ 2000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Преамбула - с дополнениями, внесенными постановлением Правительства РК от 10 июля 2000 года N 1041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P001041_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Агентству Республики Казахстан по инвестициям как компетентному органу в контрактах на недропользование совместно с Министерством энергетики, индустрии и торговли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передачу товариществу с ограниченной ответственностью "ЭИФ "Мунай-Импекс" (далее - Мунай-Импекс) объемы сырой нефти, уплачиваемые недропользователями углеводородного сырья в счет роялти по ценам, исчисленным недропользователями при расчете роялти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недропользователями в Дополнительных соглашениях определить более ранние сроки, в отличие от сроков, установленных в контрактах передачи объемов сырой нефти, уплачиваемых недропользователями в счет уплаты роялти.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14 марта 2000 г. N 393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P000393_ </w:t>
      </w:r>
      <w:r>
        <w:rPr>
          <w:rFonts w:ascii="Times New Roman"/>
          <w:b w:val="false"/>
          <w:i w:val="false"/>
          <w:color w:val="000000"/>
          <w:sz w:val="28"/>
        </w:rPr>
        <w:t>; в новой редакции согласно постановлению Правительства РК от 10 июля 2000 года N 1041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P001041_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1-1. Недропользователям производить выплату роялти в натуральной форме в течение всего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Постановление дополнено новым пунктом 1-1 согласно постановлению Правительства РК от 10 июля 2000 года N 1041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P001041_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Мунай-Импекс: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принимать от недропользователей объемы сырой нефти, уплачиваемые в счет роялти в натуральной форме, с последующей их реализацией, а также дальнейшей переработки сырой нефти, получаемой в счет уплаты роялти, на отечественных нефтеперерабатывающих заводах;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производить зачисление в республиканский бюджет сумм роялти, начисленных недропользователями, в сроки установленные законодательством для уплаты роялти.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2 - с изменениями, внесенными постановлениями Правительства РК от 10 июля 2000 года N 1041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P001041_ </w:t>
      </w:r>
      <w:r>
        <w:rPr>
          <w:rFonts w:ascii="Times New Roman"/>
          <w:b w:val="false"/>
          <w:i w:val="false"/>
          <w:color w:val="000000"/>
          <w:sz w:val="28"/>
        </w:rPr>
        <w:t>; от 26 июля 2000 г. N 1131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P001131_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государственных доходов Республики Казахстан до 1 ноября 2000 года предоставить Мунай-Импекс отсрочку платежей в бюджет роялти в денежном выражении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3 - в новой редакции согласно постановлению Правительства РК от 10 июля 2000 года N 1041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P001041_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энергетики, индустрии и торговли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закуп Мунай-Импекс на свободном рынке необходимого объема горюче-смазочных материалов и дальнейшую реализацию указанного объема Операторам по реализации горюче-смазочных материалов сельскохозяйственным производителям (далее - Оператор по реализации) на условиях полной предоплаты за поставляемый объем товарной продукции по цене, определенной Межведомственной комиссией для определения цены реализации горюче-смазочных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Министерством сельского хозяйства Республики Казахстан и Мунай-Импекс в срок до 15 марта внести предложения по составу Межведомственной комиссии для определения цены реализации горюче-смазочных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4 - с изменениями, внесенными постановлением Правительства РК от 10 июля 2000 года N 1041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P001041_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сельского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верхние лимиты объемов горюче-смазочных материалов, поставляемых областям на нужды весенне-полевых и уборочных работ по согласованию с Межведомственной комиссией по определению цены реализации горюче-смазочных материалов сельскохозяйственным производителям;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акимами областей обеспечить контроль за целевым использованием сельскохозяйственными товаропроизводителями полученных горюче-смазочных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5 - с изменениями, внесенными постановлением Правительства РК от 10 июля 2000 года N 1041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P001041_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5-1. Агентству Республики Казахстан по регулированию естественных монополий, защите конкуренции и поддержке малого бизнеса применять внутренние тарифы на транспортировку нефти для ТОО "ЭИФ Мунай-Импекс" при реализации объемов сырой нефти, уплачиваемых недропользователями в счет уплаты роялти.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Постановление дополнено новым пунктом 5-1 согласно постановлению Правительства РК от 10 июля 2000 года N 1041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P001041_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Акимам областей: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тендерной основе определить Оператора по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Министерством сельского хозяйства Республики Казахстан определить перечень финансово-устойчивых сельскохозяйственных товаропроизводителей, которым будут реализованы горюче-смазочные материалы.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Заместителя Премьер-Министра Республики Казахстан Ахметова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 и действует до 31 декабря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