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8a25a" w14:textId="a78a2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государственного предприятия "Производственно-эксплуатационное объединение"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марта 2000 года N 351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Казахстан, имеющего силу Закона, от 19 июня 1995 года N 2335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Z952335_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государственном предприятии"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Республиканское государственное предприятие "Производственно-эксплуатационное объединение" Министерства культуры, информации и общественного согласия Республики Казахстан (далее - Предприятие) на праве хозяйственного 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органом государственного управления Предприятием, а также органом, осуществляющим по отношению к Предприятию функции субъекта права государственной собственности, Министерство культуры, информации и общественного согласия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Основным предметом деятельности Предприятия определить осуществление производственно-хозяйственной деятельности в области средств массовой информации, издательства и полиграфии.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культуры, информации и общественного согласия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устав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государственную регистрацию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