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6a01" w14:textId="d4a6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января 1999 года N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2000 года N 348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января 1999 года N 18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III Конгресса Глобального Антиядерного Альянса"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"с 19 по 21 октября 1999 года в городе Алматы" заменить словами "с 17 по 19 мая 2000 года в городе Астане".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