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46ca1" w14:textId="ba46c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государственных учреждений Министерства культуры, информации и общественного согласия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марта 2000 года N 346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105 </w:t>
      </w:r>
      <w:r>
        <w:rPr>
          <w:rFonts w:ascii="Times New Roman"/>
          <w:b w:val="false"/>
          <w:i w:val="false"/>
          <w:color w:val="000000"/>
          <w:sz w:val="28"/>
        </w:rPr>
        <w:t xml:space="preserve">K941000_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Гражданского кодекса Республики Казахстан (Общая часть)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государственные учреждения - территориальные органы Министерства культуры, информации и общественного согласия Республики Казахстан (далее - Учреждения) в пределах лимита штатной численности территориальных органов названного министерства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в установленном порядке обеспечить финансирование Учреждений за счет средств, предусмотренных в республиканском бюджете на 2000 год на содержание Министерства культуры, информации и общественного согласия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культуры, информации и общественного согласия Республики Казахстан в установленном законодательством порядке в месячный срок: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учредительные документы Учреждений и обеспечить их государственную регистрацию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 по реализации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юстиции Республики Казахстан и его территориальным органам оказать содействие в регистрации Учреждений.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Приложение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к постановлению Правительства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2 марта 2000 года N 346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создаваемых государственных учреждений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Министерства культуры, информации и общественного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согласия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Акмолинское областное управление информации и общественного согласия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Актюбинское областное управление информации и общественного согласия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Алматинское городское управление информации и общественного согласия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Алматинское областное управление информации и общественного согласия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Управление информации и общественного согласия по городу Астане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Атырауское областное управление информации и общественного согласия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Восточно-Казахстанское областное управление информации и общественного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согласия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Жамбылское областное управление информации и общественного согласия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Западно-Казахстанское областное управление информации и общественного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согласия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Карагандинское областное управление информации и общественного согласия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Кызылординское областное управление информации и общественного согласия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Костанайское областное управление информации и общественного согласия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Мангистауское областное управление информации и общественного согласия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Павлодарское областное управление информации и общественного согласия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 Северо-Казахстанское областное управление информации и общественного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согласия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16. Южно-Казахстанское областное управление информации и общественного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согласия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