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6d40" w14:textId="7ec6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Шынболата Дильдебаева комплексу "Дворец Горняков" города 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2000 года N 341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5 марта 1996 года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названий" и с учетом предложения акима Карагандинской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имя Шынболата Дильдебаева, заслуженного работника культуры Республики Казахстан, комплексу "Дворец Горняков" города Сатпаева.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