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040c" w14:textId="5970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Концепции государственной молодежной политики Республики Казахстан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2000 года N 336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Концепции государственной молодежной политики Республики Казахстан и активного вовлечения молодежи в социально-экономическую жизнь страны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Концепции государственной молодежной политики Республики Казахстан на 2000 год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выполнение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 постановлением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 марта 2000 года N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мероприятий по реализации концепции государственной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политики Республики Казахстан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Наименование мероприятия ! Форма    ! Ответственные за  ! Сроки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 !реализации! исполнение        !реализации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             2             !    3     !        4   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Разъяснение и пропаганда     Приказы,   МКИОС, МОН, акимы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среди учащейся молодежи      решения    областей, гг.Астаны,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Стратегии развития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Казахстана до 2030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на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гг.,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государственной молодежной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политики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Организация встреч           Приказы,  МКИОС, МОН, акимы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учащейся молодежи с          решения   областей, гг.Астаны,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руководителями государства,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исполнительных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лидерами партий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общественных объединений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Поддержка комитетов по    Методические  МОН, МКИОС 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делам молодежи в         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высших и средних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заведениях,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подготовка 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рекомендаций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Создание при акимах       Решения      Акимы областей и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областей, гг.Алматы и                 гг. Астаны, Алматы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Астаны Советов (центров,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молодежных парламентов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др.) из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молодежных и студенческих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общественных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консультативно-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совещательными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функциями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Разработка и реализация    Решения,   Акимы областей и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региональных               приказы   г.г. Астаны, Алматы,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молодежных программ                  МКИОС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Продолжить работу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выявлению фактов          Приказы,   МВД, МОН, МКИОС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коррупции и               решения    акимы областей,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злоупотреблений в учебных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заведениях, широко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отражать результаты этой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работы в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Разработка и реализация  Постановление  МТСЗ, МОН,  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раздела "Занятость       Правительства  МКИОС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молодежи" трехлетней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занятости населения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сокращения безработицы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(меры по трудоустройству,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профобучению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переподготовке молодежи,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установление и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соблюдением квоты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приема на работу молодежи)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В целях обеспечения       Решения      Акимы областей,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временной и частичной                  гг.Астаны,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занятости учащейся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молодежи рекомендовать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акимам областей, гг.Астаны,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Алматы при заключении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договоров аренды нежилых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помещений и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участков для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розничной торговли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общественного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включать в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арендаторов пункты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установлению квоты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приема на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студенческой и учащейся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молодежи, достигшей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трудоспособного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(особенно во время каникул)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Организация информационно-   Приказы    МКИОС, МТСЗ,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консультативных услуг по          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образованию и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занятости молодежи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центров занятости,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молодежных бирж труда,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социальных служб для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Организация и проведение      Приказы  МТСЗ, МОН, МКИОС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ярмарок вакансий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безработной и учащейся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Мониторинг рынка труда     Отчет в      МТСЗ, акимы        II,IV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молодежи, анализ и      Правительство  областей, гг.Астаны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прогноз по состоянию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занятости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Обучение и                Приказы,     МОН, МТСЗ, акимы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переподготовка           решения       областей, гг.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безработных из числа       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молодежи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начального,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договорам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органами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Создание и развитие      Приказы        МКИОС, МОП,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центров по оказанию                     МТСЗ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психологической,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информационной,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юридической,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консультативной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помощи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(социальных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молодежи)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Разработка Программы  Совместный приказ Агентство по делам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социально-трудовой и                    здравоохранения,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медицинской                             МТСЗ,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реабилитации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 18 лет (в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подростков)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ограниченными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здоровья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Оздоровление и         Приказ           Агентство по делам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лечение молодежи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допризывного                            акимы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призывного                            гг.Астаны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возраста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систематического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наблюдения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состоянием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здоровья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Организация            Приказы           МКИОС, МОН       II,III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семинаров-тренингов         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социальных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молодежи,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психологов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Проведение              Приказ          МОН       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республиканских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научно-практических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студенческих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конференций, выпуск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сборников лучших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научных работ в ВУЗах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Проведение              Совместный     МОН, МКИОС   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Республиканского        приказ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фестиваля "Студенческая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весна - 2000",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рамках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фестиваля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чемпионата КВН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Создание постоянных     Приказ         МКИОС      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рубрик, циклов передач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молодежным проблемам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средствах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Проведение              Совместный     МКИОС,      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Республиканской акции   приказ        Минобороны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"Патриот"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Выявление, поддержка     Постановление МКИОС       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выдвижение талантливой Правительства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молодежи на звание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лауреата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молодежной премии "Дарын"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Создание рабочей группы  Распоряжение   МКИОС   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разработке Программы Премьер-Министра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"Молодежь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Разработка Программы    Постановление  МКИОС, МОН,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"Молодежь Казахстана"   Правительства  МТСЗ, Агентство   2000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