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aceb" w14:textId="f70a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 декабря 
1999 года N 275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U990275_ </w:t>
      </w:r>
      <w:r>
        <w:rPr>
          <w:rFonts w:ascii="Times New Roman"/>
          <w:b w:val="false"/>
          <w:i w:val="false"/>
          <w:color w:val="000000"/>
          <w:sz w:val="28"/>
        </w:rPr>
        <w:t>
  "Об упразднении Фонда государственного 
социального страхования Республики Казахстан"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3 сентября 
1996 года N 1080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P961080_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Фонде 
государственного социального страхования Республики Казахстан" (САПП 
Республики Казахстан, 1996 г., N 36, ст. 341);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26 декабря 
1996 года N 1624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
приобретения, учета и выдачи путевок на санаторно-курортное лечение и 
организованный отдых детей за счет средств Фонда государственного 
социального страхования Республики Казахстан" (САПП Республики Казахстан, 
1996 г., N 52, ст. 507).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