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4ba5" w14:textId="bde4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деятельности недропользователей марганцевых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2000 года N 313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материалы межведомственной рабочей группы по изучению деятельности недропользователей марганцевых месторождений Республики Казахстан, созданной распоряжением Премьер-Министра Республики Казахстан от 11 января 2000 года N 4,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ранее выданные лицензии на право недропользования в связи с нарушениями лицензионных условий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7 февраля 2000 года N 183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участков недр (блоков) Республики Казахстан по твердым полезным ископаемым и углеводородному сырью, подлежащих выставлению на открытый конкурс инвестиционных программ Компетентным органом в 2000 году" следующее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участков недр (блоков) Республики Казахстан по твердым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полезным ископаемым и углеводородному сырью, подлежащих выставлению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открытый конкурс инвестиционных программ Компетентным органом в 2000 году,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утвержденном указанным постановлением: в разделе "Разведка и добыча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твердых полезных ископаемых" дополнить строками, порядковые номера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13-19,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"13 Месторождение Жомарт      марганец       Карагандинская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Месторождение Западный    марганец       Карагандинская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Месторождение Западный    марганец       Карагандинская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 Месторождение Ушкатын-I   марганец       Карагандинская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железо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 Рудопроявления Северный   марганец       Карагандинская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Керегетас, Шокпартас,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Полуденное,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Западное Бестюбе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18 Месторождение Богач       марганец       Карагандинская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 Айдагарлинская площадь    марганец       Карагандинская".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Агентству Республики Казахстан по инвестициям принять необходимые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28 февраля 2000 года N 313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отзываемых лицензий на право недропользования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перечень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28 августа 2001 г. N 1113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Лицензия   !Недропользователь!Наименование лицензии,  !  Примечание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п/п!(серия,     !                 !местонахождение объектов!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!номер, дата !                 !недропользования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!выдачи)     !                 !(по состоянию на дату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            !выдачи лицензии)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 2     !        3        !            4      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 Серия МГ     АОЗТ "Элует"   Разведка и добыча железо-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478 от                    марганцевых руд           отработки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10.04.1995 г.                 месторождения Западный    согласован,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Камыс в Жанааркинском     выполняются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районе Карагандинской     ЛКУ по объемам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 (бывшая           добычи,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Жезказганская обл.)       не ведутся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горные работы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 течение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лет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 Серия МГ     АОЗТ "Элует"   Разведка и добыча железо- Не выполняется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581 от                    марганцевых руд           минимальная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05.01.1996 г.                 месторождения Ушкатын-I   рабочая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Жанааркинском районе      программа,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районе Карагандинской     заключено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области (бывшая           соглашение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Жезказганская обл.)       приобретении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информации,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в полном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объеме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выполнены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обязательства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по обучению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казахстанских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специалистов,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в 1999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горные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 проводились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Серия МГ  АО "Айрон-Недра"   Разведка и добыча железо- Не выполняются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906 Д от                   марганцевых руд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26.05.1997 г.                месторождения Западный   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Жомарт в Жанааркинском    по обучению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районе Карагандинской     казахстанских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области (бывшая           специалистов.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Жезказганская обл.)       Не выполняются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лицензией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объемы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геолого-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разведочных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работ и рабочая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Серия МГ    МЧП "Тулпар"     Разведка и добыча железо- Не выполнено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622 от                     марганцевых руд     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28.09.1995 г.                месторождения Жомарт в    АРКИ по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Жанааркинском районе     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Карагандинской            геологическую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области (бывшая           информацию,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Жезказганская обл.)       в полном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выполняются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финансовые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по обучению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казахстанских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Нарушается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природоохранное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законодательство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работы ведутся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без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согласования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контролирующими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(исключена - N 1113 от 28.08.2001 г.)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Серия МГ    АО "Центргеол-   Разведка черных           Отсутствуют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1291 от      съемка"       металлов на Айдагар-      лицензии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10.02.1997 г.                линской площади в        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Тенгизском районе         деятельности,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Карагандинской области    не объявлено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коммерческое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обнаружение,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добычу,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выполняются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условия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обучению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казахстанских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Серия МГ    АО "Атасуруда"  Разведка и добыча          Не заключены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495 от                    железных и марганцевых     договоры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07.09.1995 г.               руд на месторождениях     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Средний Ктай, Шокпартас,   геологической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Полуденное, Северо-        информации,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Западное Бестюбе,          выкуплена.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Северный Керегетас в       проводится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Жанааркинском районе       геологическое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Карагандинской области     изучение,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(бывшая Жезказганская      выполняются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область)                   лицензионные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по обучению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казахстанских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специалистов,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не представлены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программы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проведение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ГРР, 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внесены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изменения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лицензионные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условия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приостановления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ГРР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консервации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объекта,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имеются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лицензии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